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competitive sport of nba basketball sports essay</w:t>
        </w:r>
      </w:hyperlink>
      <w:bookmarkEnd w:id="0"/>
    </w:p>
    <w:p>
      <w:r>
        <w:br w:type="page"/>
      </w:r>
    </w:p>
    <w:p>
      <w:pPr>
        <w:pStyle w:val="Heading3"/>
        <w:bidi w:val="0"/>
        <w:spacing w:before="140" w:after="120"/>
        <w:jc w:val="start"/>
        <w:rPr/>
      </w:pPr>
      <w:r>
        <w:rPr/>
        <w:t xml:space="preserve">1. Introduction: </w:t>
      </w:r>
    </w:p>
    <w:p>
      <w:pPr>
        <w:pStyle w:val="TextBody"/>
        <w:bidi w:val="0"/>
        <w:spacing w:before="0" w:after="283"/>
        <w:jc w:val="start"/>
        <w:rPr/>
      </w:pPr>
      <w:r>
        <w:rPr/>
        <w:t xml:space="preserve">I would to start by introducing one of the most famous sports around the world; furthermore, it is currently one of the most played sports around the world. This sport is called Basketball, and it is team sportin which two teams of five players try to score points by throwing or “ shooting” aballthrough the top of a basketball hoop while following a set ofrules. </w:t>
      </w:r>
    </w:p>
    <w:p>
      <w:pPr>
        <w:pStyle w:val="TextBody"/>
        <w:bidi w:val="0"/>
        <w:spacing w:before="0" w:after="283"/>
        <w:jc w:val="start"/>
        <w:rPr/>
      </w:pPr>
      <w:r>
        <w:rPr/>
        <w:t xml:space="preserve">While competitive basketball is carefully managed, basketballhad been developed for casual play. Competitive basketball is primarily an indoor sport played on carefully marked and maintainedbasketball courts, but less regulated variations are often played outdoors in both inner city and rural areas </w:t>
      </w:r>
    </w:p>
    <w:p>
      <w:pPr>
        <w:pStyle w:val="TextBody"/>
        <w:bidi w:val="0"/>
        <w:spacing w:before="0" w:after="283"/>
        <w:jc w:val="start"/>
        <w:rPr/>
      </w:pPr>
      <w:r>
        <w:rPr/>
        <w:t xml:space="preserve">TheNational Basketball Association(NBA) is an exciting men’s professionalbasketballleague inNorth Americawhich consists of thirty different teams, where twenty-nine are located in theUnited Statesand only one inCanada. The NBA is one of the fourmajor North American professional sports leagues, which includeMajor League Baseball(MLB), theNational Football League(NFL), and theNational Hockey League(NHL). </w:t>
      </w:r>
    </w:p>
    <w:p>
      <w:pPr>
        <w:pStyle w:val="TextBody"/>
        <w:bidi w:val="0"/>
        <w:spacing w:before="0" w:after="283"/>
        <w:jc w:val="start"/>
        <w:rPr/>
      </w:pPr>
      <w:r>
        <w:rPr/>
        <w:t xml:space="preserve">The league was created inNew York Cityo n June 6 , 1946 as theBasketball Association of America(BAA). The league adopted the name National Basketball Association in 1949 after merging with the rivalNational Basketball League(NBL). The league’s several managements are directed out of its head offices located in theOlympic Towerat 645Fifth Avenuein New York City. </w:t>
      </w:r>
    </w:p>
    <w:p>
      <w:pPr>
        <w:pStyle w:val="TextBody"/>
        <w:bidi w:val="0"/>
        <w:spacing w:before="0" w:after="283"/>
        <w:jc w:val="start"/>
        <w:rPr/>
      </w:pPr>
      <w:r>
        <w:rPr/>
        <w:t xml:space="preserve">Section 2: NBA Regular seasons </w:t>
      </w:r>
    </w:p>
    <w:p>
      <w:pPr>
        <w:pStyle w:val="TextBody"/>
        <w:bidi w:val="0"/>
        <w:spacing w:before="0" w:after="283"/>
        <w:jc w:val="start"/>
        <w:rPr/>
      </w:pPr>
      <w:r>
        <w:rPr/>
        <w:t xml:space="preserve">After the summer Holiday, teams organize training camps in late September. Training camps are opportunities for players to practice , locate the team’s strengths and weaknesses, prepare the players for the challenging regular seasons, and determine the 12-man active roster (and a 3-man inactive list) with which they will begin the regular season. After training camp, a series of preseason games are held. The NBA regular season starts on the last week of October. During the regular season, each team plays 82 games, 41 home and 41 away. A team faces opponents in its own division four times a year (16 games), teams from the other two divisions in its conference either three or four times (36 games), and teams in the other conference twice (30 games). </w:t>
      </w:r>
    </w:p>
    <w:p>
      <w:pPr>
        <w:pStyle w:val="TextBody"/>
        <w:bidi w:val="0"/>
        <w:spacing w:before="0" w:after="283"/>
        <w:jc w:val="start"/>
        <w:rPr/>
      </w:pPr>
      <w:r>
        <w:rPr/>
        <w:t xml:space="preserve">The NBA is also the only league that regularly schedules games onChristmasDay. The league has been playing games regularly on the holiday since 1947, though the first Christmas Day games were not aired on television until1983. Games played on this day have featured some of the best teams and players. </w:t>
      </w:r>
    </w:p>
    <w:p>
      <w:pPr>
        <w:pStyle w:val="TextBody"/>
        <w:bidi w:val="0"/>
        <w:spacing w:before="0" w:after="283"/>
        <w:jc w:val="start"/>
        <w:rPr/>
      </w:pPr>
      <w:r>
        <w:rPr/>
        <w:t xml:space="preserve">In February, the regular season comes to a short stop to celebrate the annualNBA All-Star Game. Fans vote throughout the United States, Canada, and even on theInternet, and the players with the top votes at each position in each conference are given a starting spot on their conference’s All-Star team. Coaches vote to choose the remaining 14 All-Stars. Afterwards, Eastern conference players face the Western conference players in the All-Star game. The player with the best performance during the game is rewarded with aMVP (Most valuable player) award. Other events during the  All-Star stop include the Rookie Challenge, where the top rookies and second-year players in the NBA play against each other in a 5-on-5 basketball game; furthermore theSkills Challenge, where players compete to finish an obstacle course including shooting, passing and dribbling in the fastest time. There is also the Three Point Contest, where players compete to score the most amounts of three-point field goals in a given time, and theNBA Slam Dunk Contest, where players compete to dunk the ball in the most entertaining and exciting way according to the judges. </w:t>
      </w:r>
    </w:p>
    <w:p>
      <w:pPr>
        <w:pStyle w:val="TextBody"/>
        <w:bidi w:val="0"/>
        <w:spacing w:before="0" w:after="283"/>
        <w:jc w:val="start"/>
        <w:rPr/>
      </w:pPr>
      <w:r>
        <w:rPr/>
        <w:t xml:space="preserve">Around the middle of April, the regular season ends. As soon as the season ends, votes for individual and team awardswell begin. TheSixth Man of the Year Awardis given to the best player that was not in the startup line but was later substituted in the game. TheRookie of the Year Awardis awarded to the best first-year player. TheMost Improved Player Awardis awarded to the player who had shown the most improvement from the previous season. TheDefensive Player of the Year Awardis awarded to the league’s best defender. TheCoach of the Year Awardis awarded to the coach that has made the most positive influence into a team. TheMost Valuable Player Awardis given to player who had proved the most valuable for (his team) that season. </w:t>
      </w:r>
    </w:p>
    <w:p>
      <w:pPr>
        <w:pStyle w:val="Heading3"/>
        <w:bidi w:val="0"/>
        <w:jc w:val="start"/>
        <w:rPr/>
      </w:pPr>
      <w:r>
        <w:rPr/>
        <w:t xml:space="preserve">Section 3: NBA Playoffs </w:t>
      </w:r>
    </w:p>
    <w:p>
      <w:pPr>
        <w:pStyle w:val="TextBody"/>
        <w:bidi w:val="0"/>
        <w:spacing w:before="0" w:after="283"/>
        <w:jc w:val="start"/>
        <w:rPr/>
      </w:pPr>
      <w:r>
        <w:rPr/>
        <w:t xml:space="preserve">NBA Playoffs begin in late April, with eight teams in each conference going for the Championship. The three division winners, along with the team with the next best record from the conference are given the top four Positions. The next lower four teams in terms of record in the season are given the lower four position. </w:t>
      </w:r>
    </w:p>
    <w:p>
      <w:pPr>
        <w:pStyle w:val="TextBody"/>
        <w:bidi w:val="0"/>
        <w:spacing w:before="0" w:after="283"/>
        <w:jc w:val="start"/>
        <w:rPr/>
      </w:pPr>
      <w:r>
        <w:rPr/>
        <w:t xml:space="preserve">This is how they organize it: There are 30 teams divided into two conferences, the east and west. Each conference has a division of 5 teams each. The top team from each division and the next 5 teams from each conference regardless of division make the top 8 teams from each conference. Then they get positioned  much like most other sports, the top team gets the worst qualifying team (1st versus 8th) and the second best gets the second worst, and so on. They play a round of best-of-seven, meaning technically they will play seven games against each other and whoever ends up with the most wins advances to the next round. Of course, after one team wins 4 games, there’s no use to play out the entire 7-game series so it is the first team to win 4 games that get to move to the next round. Furthermore, the team with the best regular season record in the league is guaranteed home court advantage in every game it plays in the playoffs. </w:t>
      </w:r>
    </w:p>
    <w:p>
      <w:pPr>
        <w:pStyle w:val="TextBody"/>
        <w:bidi w:val="0"/>
        <w:spacing w:before="0" w:after="283"/>
        <w:jc w:val="start"/>
        <w:rPr/>
      </w:pPr>
      <w:r>
        <w:rPr/>
        <w:t xml:space="preserve">The final playoff round, a best-of-seven series between the victors of both conferences, is known as the NBA Finals, and is held every year in June. The victor in the NBA Finals wins the Larry O’Brien Championship Trophy. </w:t>
      </w:r>
    </w:p>
    <w:p>
      <w:pPr>
        <w:pStyle w:val="TextBody"/>
        <w:bidi w:val="0"/>
        <w:spacing w:before="0" w:after="283"/>
        <w:jc w:val="start"/>
        <w:rPr/>
      </w:pPr>
      <w:r>
        <w:rPr/>
        <w:t xml:space="preserve">Each player and major contributor to the NBA season, including coaches and the general manager on the winning team, receive a championship ring. In addition, the league awards aBill Russell NBA Finals Most Valuable Player Awardto the best performing player of the Season. </w:t>
      </w:r>
    </w:p>
    <w:p>
      <w:pPr>
        <w:pStyle w:val="Heading3"/>
        <w:bidi w:val="0"/>
        <w:jc w:val="start"/>
        <w:rPr/>
      </w:pPr>
      <w:r>
        <w:rPr/>
        <w:t xml:space="preserve">Section 4: conclusion </w:t>
      </w:r>
    </w:p>
    <w:p>
      <w:pPr>
        <w:pStyle w:val="TextBody"/>
        <w:bidi w:val="0"/>
        <w:spacing w:before="0" w:after="283"/>
        <w:jc w:val="start"/>
        <w:rPr/>
      </w:pPr>
      <w:r>
        <w:rPr/>
        <w:t xml:space="preserve">As a conclusion, Basketball is an outstanding game where people all around the world can enjoy regardless of whether they are poor or rich, young or old, or even with different skin color. It is a wonderful game that knows no boundaries towards evolution in which any person could come up with new styles and skills that could be played in the friendly games and tournaments. The NBA’s style of playing the game has changed dramatically through the years and it was all thanks to the people who have passion for the game. </w:t>
      </w:r>
    </w:p>
    <w:p>
      <w:pPr>
        <w:pStyle w:val="TextBody"/>
        <w:bidi w:val="0"/>
        <w:spacing w:before="0" w:after="283"/>
        <w:jc w:val="start"/>
        <w:rPr/>
      </w:pPr>
      <w:r>
        <w:rPr/>
        <w:t xml:space="preserve">Many critics and fans around the world call theNBAgreatest show on earth. No other league around the world brings what the NBA’s game has brought every season. The greatest plays, games, dunks, players and passion for the basketball are the reasons why the fans keep watching the games. The NBA is the basketball league which helped in the evolution of the sport. It had created many chances and opportunities for skilled and determined players around the globe to prove themselves in front of crowd and the whole world. It also gave them the dream that they would pursue in order to achieve greatness. For me it is the best sport I ever played.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https://assignbuster.com/the-competitive-sport-of-nba-basketball-sports-essay/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competitive sport of nba basketball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mpetitive-sport-of-nba-basketball-spor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competitive sport of nba basketball sports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competitive sport of nba basketball sports essay</dc:title>
  <dc:subject>Others;</dc:subject>
  <dc:creator>AssignBuster</dc:creator>
  <cp:keywords/>
  <dc:description>I would to start by introducing one of the most famous sports around the world; furthermore, it is currently one of the most played sports around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