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England 17th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In Roman times, abortion and the destruction of unwanted </w:t>
        <w:br/>
        <w:t xml:space="preserve">children was permissible, but as out civilization has aged, it seems </w:t>
        <w:br/>
        <w:t xml:space="preserve">that such acts were no longer acceptable by rational human beings, so </w:t>
        <w:br/>
        <w:t xml:space="preserve">that in 1948, Canada along with most other nations in the world signed </w:t>
        <w:br/>
        <w:t xml:space="preserve">a declaration of the United Nations promising every human being the </w:t>
        <w:br/>
        <w:t xml:space="preserve">right to life. The World Medical Association meeting in Geneve at the </w:t>
        <w:br/>
        <w:t xml:space="preserve">same time, stated that the utmost respect for human life was to be </w:t>
        <w:br/>
        <w:t xml:space="preserve">from the moment of conception. This declaration was re-affirmed when </w:t>
        <w:br/>
        <w:t xml:space="preserve">the World Medical Association met in Oslo in 1970. Should we go </w:t>
        <w:br/>
        <w:t xml:space="preserve">backwards in our concern for the life of an individual human being? </w:t>
        <w:br/>
        <w:t xml:space="preserve">The unborn human is still a human life and not all the wishful </w:t>
        <w:br/>
        <w:t xml:space="preserve">thinking of those advocating repeal of abortion laws, can alter this.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Those of us who would seek to protect the human who is still to small </w:t>
        <w:br/>
        <w:t xml:space="preserve">to cry aloud for it's own protection, have been accused of having a </w:t>
        <w:br/>
        <w:t xml:space="preserve">19th Century approach to life in the last third of the 20th Century. </w:t>
        <w:br/>
        <w:t xml:space="preserve">But who in reality is using arguments of a bygone Century? It is an </w:t>
        <w:br/>
        <w:t xml:space="preserve">incontrovertible fact of biological science - Make no Mistake - that </w:t>
        <w:br/>
        <w:t xml:space="preserve">from the moment of conception, a new human life has been created. </w:t>
        <w:br/>
        <w:t xml:space="preserve">Only those who allow their emotional passion to overide their </w:t>
        <w:br/>
        <w:t xml:space="preserve">knowledge, can deny it: only those who are irrational or ignorant </w:t>
        <w:br/>
        <w:t xml:space="preserve">of science, doubt that when a human sperm fertilizes a human ovum a </w:t>
        <w:br/>
        <w:t xml:space="preserve">new human being is created. A new human being who carries genes in its </w:t>
        <w:br/>
        <w:t xml:space="preserve">cells that make that human being uniquely different from any and other </w:t>
        <w:br/>
        <w:t xml:space="preserve">human being and yet, undeniably a member, as we all are, of the great </w:t>
        <w:br/>
        <w:t xml:space="preserve">human family. All the fetus needs to grow into a babe, a child, an old </w:t>
        <w:br/>
        <w:t xml:space="preserve">man, is time, nutrition and a suitable environment. It is determined </w:t>
        <w:br/>
        <w:t xml:space="preserve">at that very moment of conception whether the baby will be a boy or a </w:t>
        <w:br/>
        <w:t xml:space="preserve">girl; which of his parents he will look like; what blood type he will </w:t>
        <w:br/>
        <w:t xml:space="preserve">have. His whole heritage is forever fixed. Look at a human being 8 </w:t>
        <w:br/>
        <w:t xml:space="preserve">weeks after conception and you, yes every person here who can tell the </w:t>
        <w:br/>
        <w:t xml:space="preserve">difference between a man and a women, will be able to look at the </w:t>
        <w:br/>
        <w:t xml:space="preserve">fetus and tell me whether it is a baby boy or a girl.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No, a fetus is not just another part of a women's body like an </w:t>
        <w:br/>
        <w:t xml:space="preserve">appendix or appendage. These appendages, these perfectly formed tiny </w:t>
        <w:br/>
        <w:t xml:space="preserve">feel belong to a 10 week developed baby, not to his or her mother.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fetus is distinct and different and has it's own heart </w:t>
        <w:br/>
        <w:t xml:space="preserve">beat. Do you know that the fetus' heart started beating just 18 days </w:t>
        <w:br/>
        <w:t xml:space="preserve">after a new life was created, beating before the mother even knew she </w:t>
        <w:br/>
        <w:t xml:space="preserve">was pregnant? By 3 months of pregnancy the developing baby is just </w:t>
        <w:br/>
        <w:t xml:space="preserve">small enough to be help in the palm of a man's hand but look closely </w:t>
        <w:br/>
        <w:t xml:space="preserve">at this 3 month old fetus. All his organs are formed and all his </w:t>
        <w:br/>
        <w:t xml:space="preserve">systems working. He swims, he grasps a pointer, he moves freely, he </w:t>
        <w:br/>
        <w:t xml:space="preserve">excretes urine. If you inject a sweet solution into the water around </w:t>
        <w:br/>
        <w:t xml:space="preserve">him, he will swallaw because he likes the taste. Inject a bitter </w:t>
        <w:br/>
        <w:t xml:space="preserve">solution and he will quit swallowing because he does not like the </w:t>
        <w:br/>
        <w:t xml:space="preserve">taste. By 16 weeks it is obvious to all, except those who have eyes </w:t>
        <w:br/>
        <w:t xml:space="preserve">but deliberately do not see, that this is a young human being.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Who chooses life or death for this little one because abortion </w:t>
        <w:br/>
        <w:t xml:space="preserve">is the taking of a human life? This fact is undeniable; however much </w:t>
        <w:br/>
        <w:t xml:space="preserve">of the members of the Women's Liberation Movement, the new Feminists, </w:t>
        <w:br/>
        <w:t xml:space="preserve">Dr. Henry Morgentaler or the Canadian Medical Association President </w:t>
        <w:br/>
        <w:t xml:space="preserve">feel about it, does not alter the fact of the matter. An </w:t>
        <w:br/>
        <w:t xml:space="preserve">incontrovertible fact that cannot change as feelings change.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If abortion is undeniably the taking of human life and yet </w:t>
        <w:br/>
        <w:t xml:space="preserve">sincere misguided people feel that it should be just a personal matter </w:t>
        <w:br/>
        <w:t xml:space="preserve">between a women and the doctor, there seems to be 2 choices open to </w:t>
        <w:br/>
        <w:t xml:space="preserve">them. (1) That they would believe that other acts of destruction of </w:t>
        <w:br/>
        <w:t xml:space="preserve">human beings such as infanticide and homicide should be of no concern </w:t>
        <w:br/>
        <w:t xml:space="preserve">of society and therefore, eliminate them from the criminal code. This </w:t>
        <w:br/>
        <w:t xml:space="preserve">I cannot believe is the thinking of the majority, although the </w:t>
        <w:br/>
        <w:t xml:space="preserve">tendency for doctors to respect the selfish desire of parents and not </w:t>
        <w:br/>
        <w:t xml:space="preserve">treat the newborn defective with a necessary lifesaving measure, is </w:t>
        <w:br/>
        <w:t xml:space="preserve">becoming increasingly more common. (2) But for the most part the only </w:t>
        <w:br/>
        <w:t xml:space="preserve">conclusion available to us is that those pressing for repeal of the </w:t>
        <w:br/>
        <w:t xml:space="preserve">abortion laws believe that there are different sorts of human beings </w:t>
        <w:br/>
        <w:t xml:space="preserve">and that by some arbitrary standard, they can place different values </w:t>
        <w:br/>
        <w:t xml:space="preserve">on the lives of there human beings. Of course, different human beings </w:t>
        <w:br/>
        <w:t xml:space="preserve">have different values to each of us as individuals: my mother means </w:t>
        <w:br/>
        <w:t xml:space="preserve">more to me than she does to you. But the right to life of all human </w:t>
        <w:br/>
        <w:t xml:space="preserve">beings is undeniable. I do not think this is negotiable. It is easy to </w:t>
        <w:br/>
        <w:t xml:space="preserve">be concerned with the welfare of those we know and love, while </w:t>
        <w:br/>
        <w:t xml:space="preserve">regarding everybody else as less important and somehow, less real. </w:t>
        <w:br/>
        <w:t xml:space="preserve">Most people would rather have heard of the death of thousands in the </w:t>
        <w:br/>
        <w:t xml:space="preserve">Honduras flooding disaster than of a serious accident involving a </w:t>
        <w:br/>
        <w:t xml:space="preserve">close friends or favourite relatives. That is why some are less </w:t>
        <w:br/>
        <w:t xml:space="preserve">disturbed by the slaughter of thousands of unborn children than by the </w:t>
        <w:br/>
        <w:t xml:space="preserve">personal problems of a pregnant women across the street. To </w:t>
        <w:br/>
        <w:t xml:space="preserve">rationalize this double standard, they pretend to themselves that the </w:t>
        <w:br/>
        <w:t xml:space="preserve">unborn child is a less valuable human life because it has no active </w:t>
        <w:br/>
        <w:t xml:space="preserve">social relationships and can therefore, be disposed of by others who </w:t>
        <w:br/>
        <w:t xml:space="preserve">have an arbitrary standard of their own for the value of a human life.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 agree that the fetus has not developed it's full potential </w:t>
        <w:br/>
        <w:t xml:space="preserve">as a human being: but neither have any of us. Nor will any of us have </w:t>
        <w:br/>
        <w:t xml:space="preserve">reached that point: that point of perfect humaness, when we die. </w:t>
        <w:br/>
        <w:t xml:space="preserve">Because some of us may be less far along the path than others, does </w:t>
        <w:br/>
        <w:t xml:space="preserve">not give them the right to kill us. But those in favour of abortion, </w:t>
        <w:br/>
        <w:t xml:space="preserve">assume that they have that right, the standard being arbitrary. To say </w:t>
        <w:br/>
        <w:t xml:space="preserve">that a 10 week fetus has less value that a baby, means also that one </w:t>
        <w:br/>
        <w:t xml:space="preserve">must consider a baby of less value than a child, a young adult of less </w:t>
        <w:br/>
        <w:t xml:space="preserve">value than an old man. Surely one cannot believe this and still be </w:t>
        <w:br/>
        <w:t xml:space="preserve">civilized and human. A society that does not protect its individual </w:t>
        <w:br/>
        <w:t xml:space="preserve">members is on the lowest scale of civilized society. One of the </w:t>
        <w:br/>
        <w:t xml:space="preserve">measures of a more highly civilized society, is its attitude towards </w:t>
        <w:br/>
        <w:t xml:space="preserve">its weaker members. If the poor, the sick, the handicapped, the </w:t>
        <w:br/>
        <w:t xml:space="preserve">mentally ill, the helpless are not protected, the society is not as </w:t>
        <w:br/>
        <w:t xml:space="preserve">advanced as in a society where they are protected. The more mature the </w:t>
        <w:br/>
        <w:t xml:space="preserve">society is, the more there is respect for the dignity and rights of </w:t>
        <w:br/>
        <w:t xml:space="preserve">all human beings. The function of the laws of the society, is to </w:t>
        <w:br/>
        <w:t xml:space="preserve">protect and provide for all members so that no individual or group of </w:t>
        <w:br/>
        <w:t xml:space="preserve">individuals can be victimized by another individual group. Every </w:t>
        <w:br/>
        <w:t xml:space="preserve">member of Canadian society has a vital stake in what value system is </w:t>
        <w:br/>
        <w:t xml:space="preserve">adopted towards its weak, aged, cripple, it's helpless intra-uterine </w:t>
        <w:br/>
        <w:t xml:space="preserve">members; a vital stake in who chooses life or death.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 some of you may know, in 1969, the abortion laws were </w:t>
        <w:br/>
        <w:t xml:space="preserve">changed in Canada, so that it became legal for a doctor to perform an </w:t>
        <w:br/>
        <w:t xml:space="preserve">abortion if a committee of 3 other doctors in an eccredited hospital </w:t>
        <w:br/>
        <w:t xml:space="preserve">deemed that continuation of the pregnancy constituted a severe threat </w:t>
        <w:br/>
        <w:t xml:space="preserve">to the life and health, mental or physical of the women. Threat to </w:t>
        <w:br/>
        <w:t xml:space="preserve">health was not defined and so it is variously interpreted to mean very </w:t>
        <w:br/>
        <w:t xml:space="preserve">real medical disease to anything that interferes with even social or </w:t>
        <w:br/>
        <w:t xml:space="preserve">economic well being, so that any unwanted or unplanned pregnancy thus </w:t>
        <w:br/>
        <w:t xml:space="preserve">qualifies. What really is the truth about the lasting effect of an </w:t>
        <w:br/>
        <w:t xml:space="preserve">unwanted pregnancy on the psyche of a womem? Of course there is a </w:t>
        <w:br/>
        <w:t xml:space="preserve">difference of opinion among psychiatrists, but if unbiased, </w:t>
        <w:br/>
        <w:t xml:space="preserve">prospective studies are examined certain facts become obvious. (1) The </w:t>
        <w:br/>
        <w:t xml:space="preserve">health of women who are mentally ill before they become pregnant, is </w:t>
        <w:br/>
        <w:t xml:space="preserve">not improved by an abortion. In fact in 1970 an official statement of </w:t>
        <w:br/>
        <w:t xml:space="preserve">the World Health Organization said, " Serious mental disorders arise </w:t>
        <w:br/>
        <w:t xml:space="preserve">more often in women previous mental problems. Thus the very women for </w:t>
        <w:br/>
        <w:t xml:space="preserve">whom legal abortion is considered justified on psychiatric grounds, </w:t>
        <w:br/>
        <w:t xml:space="preserve">are the ones who have the highest risk of post-abortion psychiatric </w:t>
        <w:br/>
        <w:t xml:space="preserve">disorders. (2) Most women who are mentally healthy before unwanted </w:t>
        <w:br/>
        <w:t xml:space="preserve">pregnancy, despite a temporary emotional upset during the early weeks </w:t>
        <w:br/>
        <w:t xml:space="preserve">for the pregnancy, are mentally healthy after the pregnancy whether </w:t>
        <w:br/>
        <w:t xml:space="preserve">they were aborted or carried through to term.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 we accept killing a human being because of a temporary, </w:t>
        <w:br/>
        <w:t xml:space="preserve">emotional upset? All obstetricians and gynaecologists know of many </w:t>
        <w:br/>
        <w:t xml:space="preserve">cases where the mother, be her single or married, has spoken of </w:t>
        <w:br/>
        <w:t xml:space="preserve">abortion early in the pregnancy and later on, has confessed her </w:t>
        <w:br/>
        <w:t xml:space="preserve">gratitude to those who have not performed the abortion. On the other </w:t>
        <w:br/>
        <w:t xml:space="preserve">hand, we have all seen women what have been troubled, consumed with </w:t>
        <w:br/>
        <w:t xml:space="preserve">guilt and development significant psychiatric problems following and </w:t>
        <w:br/>
        <w:t xml:space="preserve">because of abortion. I quote Ft. John L. Grady, Medical Examiner for </w:t>
        <w:br/>
        <w:t xml:space="preserve">Florida State Attorney's Office, " I believe it can be stated with </w:t>
        <w:br/>
        <w:t xml:space="preserve">certainty that abortion causes more deep-seated guilt, depression and </w:t>
        <w:br/>
        <w:t xml:space="preserve">mental illness than it ever cures".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 used to hear a lot about the risk of suicide among those </w:t>
        <w:br/>
        <w:t xml:space="preserve">who threatened such action if their request for abortion was refused. </w:t>
        <w:br/>
        <w:t xml:space="preserve">How real is that risk - it is not - in fact, the suicide rate among </w:t>
        <w:br/>
        <w:t xml:space="preserve">pregnant women be they happy of unhappy about the pregnancy, is 1/4 of </w:t>
        <w:br/>
        <w:t xml:space="preserve">the rate among non-pregnant women in child-bearing years. An accurate </w:t>
        <w:br/>
        <w:t xml:space="preserve">10 year study was done in England on unwed mothers who requested </w:t>
        <w:br/>
        <w:t xml:space="preserve">abortions and were refused. It was found that the suicide rate of this </w:t>
        <w:br/>
        <w:t xml:space="preserve">group was less than that average population. In Minnesota in a 15 year </w:t>
        <w:br/>
        <w:t xml:space="preserve">period, there were only 14 maternal suicides. 11 occurred after </w:t>
        <w:br/>
        <w:t xml:space="preserve">delivery. None were illegitimately pregnant. All were psychotic. In </w:t>
        <w:br/>
        <w:t xml:space="preserve">contrast, among the first 8 deaths of women aborted under the liberal </w:t>
        <w:br/>
        <w:t xml:space="preserve">law in the United Kingdon, 2 were from suicide directly following the </w:t>
        <w:br/>
        <w:t xml:space="preserve">Are there any medical indications for abortion?? Is it valid </w:t>
        <w:br/>
        <w:t xml:space="preserve">for a doctor to co-operate in the choice for abortion? The late Dr.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Guttmacher, one of the world leaders of the pro-abortion movement, has </w:t>
        <w:br/>
        <w:t xml:space="preserve">stated: " Almost any women can be brought through pregnancy alive </w:t>
        <w:br/>
        <w:t xml:space="preserve">unless she suffers from cancer or leukemia, in which case abortion is </w:t>
        <w:br/>
        <w:t xml:space="preserve">unlikely to prolong her life much less save it." </w:t>
        <w:br/>
        <w:t xml:space="preserve">As an opponent to abortion, I will readily agree, as will all </w:t>
        <w:br/>
        <w:t xml:space="preserve">those who are against abortion, that pregnancy resulting from rape or </w:t>
        <w:br/>
        <w:t xml:space="preserve">incest is a tragedy. Rape is a detestable crime, but no sane reasoning </w:t>
        <w:br/>
        <w:t xml:space="preserve">can place the slightest blame on the unborn child it might produce. </w:t>
        <w:br/>
        <w:t xml:space="preserve">Incest is, if that is possible, even worse, but for centuries, </w:t>
        <w:br/>
        <w:t xml:space="preserve">traditional Jewish law has clearly stated, that if a father sins </w:t>
        <w:br/>
        <w:t xml:space="preserve">against his daughter (incest) that does not justify a second crime - </w:t>
        <w:br/>
        <w:t xml:space="preserve">the abortion of the product of that sin. The act of rape or incest is </w:t>
        <w:br/>
        <w:t xml:space="preserve">the major emotional physical trauma to the young girl or women. Should </w:t>
        <w:br/>
        <w:t xml:space="preserve">we compound the psychic scar already inflicted on the mother by her </w:t>
        <w:br/>
        <w:t xml:space="preserve">having the guilt of destroying a living being which was at least half </w:t>
        <w:br/>
        <w:t xml:space="preserve">her own? Throughout history, pregnant women who for one crime or </w:t>
        <w:br/>
        <w:t xml:space="preserve">another were sentenced to death, were given a stay of execution until </w:t>
        <w:br/>
        <w:t xml:space="preserve">after the delivery of the child: it being the contention of courts </w:t>
        <w:br/>
        <w:t xml:space="preserve">that one could not punish the innocent child for the crime of the </w:t>
        <w:br/>
        <w:t xml:space="preserve">mother. Can we punish it for a crime against the mother? </w:t>
        <w:br/>
        <w:t xml:space="preserve">If rape occurred the victim should immediately report the </w:t>
        <w:br/>
        <w:t xml:space="preserve">incident. If this is done, early reporting of the crime will provide </w:t>
        <w:br/>
        <w:t xml:space="preserve">greater opportunity for apprehension and conviction of the rapist, for </w:t>
        <w:br/>
        <w:t xml:space="preserve">treatment of venereal disease and prevention of pregnancy. Let is give </w:t>
        <w:br/>
        <w:t xml:space="preserve">our children good sex education; and let us get tough on pornography, </w:t>
        <w:br/>
        <w:t xml:space="preserve">clean up the newstands, literature and " Adult Movies" and television </w:t>
        <w:br/>
        <w:t xml:space="preserve">programmes which encourage crime, abusive drugs and make mockery of </w:t>
        <w:br/>
        <w:t xml:space="preserve">morality and good behaviour and therefore, contribute to rape.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By some peculiar trick of adult logic, proponents of abortion </w:t>
        <w:br/>
        <w:t xml:space="preserve">talk about fetal indications for act. Whatever abortion may do for the </w:t>
        <w:br/>
        <w:t xml:space="preserve">mother, it so very obviously cannot be therapeutic for the fetus. </w:t>
        <w:br/>
        <w:t xml:space="preserve">Death is hardly a constructive therapy. As Dr. Hellegers of John </w:t>
        <w:br/>
        <w:t xml:space="preserve">Hopkins Hospital says, " While it is easy to feel that abortion is </w:t>
        <w:br/>
        <w:t xml:space="preserve">being performed for the sake of the fetus, honesty requires us to </w:t>
        <w:br/>
        <w:t xml:space="preserve">recognize that we perform it for adults". There is no evidence to </w:t>
        <w:br/>
        <w:t xml:space="preserve">indicate that an infant with congenital or birth defect would rather </w:t>
        <w:br/>
        <w:t xml:space="preserve">not be born since he cannot be consulted. This evidence might exist if </w:t>
        <w:br/>
        <w:t xml:space="preserve">suicides were common among people with congenital handicaps. However, </w:t>
        <w:br/>
        <w:t xml:space="preserve">to the contrary, these seem to value life, since the incidence of </w:t>
        <w:br/>
        <w:t xml:space="preserve">suicide is less than that of the general population. Can we choose </w:t>
        <w:br/>
        <w:t xml:space="preserve">death for another while life is all we ourselves know? Methods are </w:t>
        <w:br/>
        <w:t xml:space="preserve">being developed to diagnose certain defects in the infants of mothers </w:t>
        <w:br/>
        <w:t xml:space="preserve">at risk before the infant is born. The fluid around the fetus can be </w:t>
        <w:br/>
        <w:t xml:space="preserve">sampled and tested in a very complicated fashion. If we kill infants </w:t>
        <w:br/>
        <w:t xml:space="preserve">with confidential defects before they are born, why not after birth, </w:t>
        <w:br/>
        <w:t xml:space="preserve">why not any human being we declare defective? It is no surprise of </w:t>
        <w:br/>
        <w:t xml:space="preserve">course for many of us to learn that in hospitals across North </w:t>
        <w:br/>
        <w:t xml:space="preserve">American Continent such decisions affecting the newborn and the very </w:t>
        <w:br/>
        <w:t xml:space="preserve">elderly or those with incurable disease, are being made. What is a </w:t>
        <w:br/>
        <w:t xml:space="preserve">defect, what is a congenital defect? Hitler considered being 1/4 </w:t>
        <w:br/>
        <w:t xml:space="preserve">Jewish was a congenital defect incompatible with the right to life. </w:t>
        <w:br/>
        <w:t xml:space="preserve">Perhaps you have all heard this story: </w:t>
        <w:br/>
        <w:t xml:space="preserve">One doctor saying to another doctor, " About the termination of </w:t>
        <w:br/>
        <w:t xml:space="preserve">a pregnancy, I want your opinion. The father was syphilitic (venereal </w:t>
        <w:br/>
        <w:t xml:space="preserve">disease). The mother tuberculous (small lumps on skin). Of the four </w:t>
        <w:br/>
        <w:t xml:space="preserve">children born, the first was blind, the second died, the third was </w:t>
        <w:br/>
        <w:t xml:space="preserve">deaf and dumb, the fourth also tuberculous. What would you have done?" </w:t>
        <w:br/>
        <w:t xml:space="preserve">" I would have ended the pregnancy". " Then you would have murdered </w:t>
        <w:br/>
        <w:t xml:space="preserve">Not content with the Abortion Act of 1969 which allows 40, 000 </w:t>
        <w:br/>
        <w:t xml:space="preserve">unborn children to be killed legally in our country in 1973, many </w:t>
        <w:br/>
        <w:t xml:space="preserve">noisy and emotional people are campaigning for abortion on request. </w:t>
        <w:br/>
        <w:t xml:space="preserve">They are aided by a crusading, misguided press and media which </w:t>
        <w:br/>
        <w:t xml:space="preserve">continues to utter as fact, the fiction of fertile imaginative minds. </w:t>
        <w:br/>
        <w:t xml:space="preserve">We have been told by the media that the majority of Canadians wish to </w:t>
        <w:br/>
        <w:t xml:space="preserve">have abortion legalized but the latest census taken by the Toronto </w:t>
        <w:br/>
        <w:t xml:space="preserve">Star in March of 1989 reports that 35% of those polled thought that </w:t>
        <w:br/>
        <w:t xml:space="preserve">abortion was already easy to obtain, 26% thought it too hard, 19% </w:t>
        <w:br/>
        <w:t xml:space="preserve">about right and 21% had no opinion. Men more then women thought it too </w:t>
        <w:br/>
        <w:t xml:space="preserve">hard. Even if the majority did want it, this does not make it right. </w:t>
        <w:br/>
        <w:t xml:space="preserve">Centuries ago, most Americans thought slavery was right. The elected </w:t>
        <w:br/>
        <w:t xml:space="preserve">leaders of this country must have the wisdom and integrity for what </w:t>
        <w:br/>
        <w:t xml:space="preserve">is right, not for what might be politically opportune.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One of the uttered justifications for abortion on demand is </w:t>
        <w:br/>
        <w:t xml:space="preserve">that every women should have the mastership of her own body, but </w:t>
        <w:br/>
        <w:t xml:space="preserve">should she? To quote Dr. Edwin Connow, " Should she have the right for </w:t>
        <w:br/>
        <w:t xml:space="preserve">what is really judicial execution of new life - not a cat, not a </w:t>
        <w:br/>
        <w:t xml:space="preserve">chicken but a human being - not only potential but actual". In a </w:t>
        <w:br/>
        <w:t xml:space="preserve">society one is not totally free to do what one will with one's own </w:t>
        <w:br/>
        <w:t xml:space="preserve">body (we don't have the right to get drunk or high on drugs and drive </w:t>
        <w:br/>
        <w:t xml:space="preserve">down Young Street.) The great concern has been shown for the innocent </w:t>
        <w:br/>
        <w:t xml:space="preserve">victims of highjacking but what is abortion but this? The highjacking </w:t>
        <w:br/>
        <w:t xml:space="preserve">without reprieve, of an innocent passenger out of his mother's womb. </w:t>
        <w:br/>
        <w:t xml:space="preserve">Should we really leave the right to hijack as a personal decision </w:t>
        <w:br/>
        <w:t xml:space="preserve">Those campaigning for further liberalization of the abortion </w:t>
        <w:br/>
        <w:t xml:space="preserve">law, hope to make abortion available and safe for all who wish it </w:t>
        <w:br/>
        <w:t xml:space="preserve">during a pregnancy. Qualifications have been placed on the abortion on </w:t>
        <w:br/>
        <w:t xml:space="preserve">demand routine by other groups, for example, a time limit for the </w:t>
        <w:br/>
        <w:t xml:space="preserve">duration of pregnancy or clause that the operation be performed in an </w:t>
        <w:br/>
        <w:t xml:space="preserve">accredited hospital. Before exploring the reality of so-called safe </w:t>
        <w:br/>
        <w:t xml:space="preserve">abortion, let me tell you a little method of procuring an abortion. </w:t>
        <w:br/>
        <w:t xml:space="preserve">Before 13 weeks of pregnancy, the neck of the womb is dilated - a </w:t>
        <w:br/>
        <w:t xml:space="preserve">comparatively easy procedure in someone who has already had a child - </w:t>
        <w:br/>
        <w:t xml:space="preserve">much more difficult if childbirth has not occurred. The products of </w:t>
        <w:br/>
        <w:t xml:space="preserve">conception in many hospitals are removed but a suction apparatus - </w:t>
        <w:br/>
        <w:t xml:space="preserve">considered safe and better that the curettal scraping method. After 13 </w:t>
        <w:br/>
        <w:t xml:space="preserve">weeks pregnancy, the fetus is too big to be removed in this was and </w:t>
        <w:br/>
        <w:t xml:space="preserve">either a dangerous method of injection a solution into the womb is </w:t>
        <w:br/>
        <w:t xml:space="preserve">carried out, this salting out method results in the mother going </w:t>
        <w:br/>
        <w:t xml:space="preserve">into what is really a miniature labour and after a period of time, </w:t>
        <w:br/>
        <w:t xml:space="preserve">expelling a very dead often skinned baby. In some hospitals because of </w:t>
        <w:br/>
        <w:t xml:space="preserve">the danger of this procedure to the mother, an operation like a </w:t>
        <w:br/>
        <w:t xml:space="preserve">miniature Caesarean section called a hysterotomy has to be performed. </w:t>
        <w:br/>
        <w:t xml:space="preserve">There area also many other methods.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Let us now look if we can, at consequences of such license to </w:t>
        <w:br/>
        <w:t xml:space="preserve">kill an individual too small to cry for it's own protection. Abortion </w:t>
        <w:br/>
        <w:t xml:space="preserve">by suction curettage is not just as simple as a pelvic examination </w:t>
        <w:br/>
        <w:t xml:space="preserve">performed in a doctor's office as Dr. Morgentaler and the television </w:t>
        <w:br/>
        <w:t xml:space="preserve">programe W5 who were doing a great disservice to young women in Canada </w:t>
        <w:br/>
        <w:t xml:space="preserve">would have us believe. In Canada as reported in the Canadian Medical </w:t>
        <w:br/>
        <w:t xml:space="preserve">Association Journal (the Statistics from Statistics Canada), the </w:t>
        <w:br/>
        <w:t xml:space="preserve">complication rate and this being for immediate complications of early </w:t>
        <w:br/>
        <w:t xml:space="preserve">abortion is 4. 5%. According to the Wyn report with statistics from 12 </w:t>
        <w:br/>
        <w:t xml:space="preserve">counties, women who have a previous induced abortion have their </w:t>
        <w:br/>
        <w:t xml:space="preserve">ability to bear children in the future permanently impaired. There is </w:t>
        <w:br/>
        <w:t xml:space="preserve">a 5-10% increase in infertility. The chances of these women having a </w:t>
        <w:br/>
        <w:t xml:space="preserve">pregnancy in the tube increases up to 4 times. Premature delivery </w:t>
        <w:br/>
        <w:t xml:space="preserve">increases up to 50% and when one realizes that prematurity is the </w:t>
        <w:br/>
        <w:t xml:space="preserve">commonest cause for infants being mentally or physically defective, </w:t>
        <w:br/>
        <w:t xml:space="preserve">having cerebral palsy or other difficulties, then one realizes that </w:t>
        <w:br/>
        <w:t xml:space="preserve">those doctors doing abortions in great numbers south of the border or </w:t>
        <w:br/>
        <w:t xml:space="preserve">across the water, even in Canada may not be doing the women and her </w:t>
        <w:br/>
        <w:t xml:space="preserve">family a service. They will tell you that abortion has almost no </w:t>
        <w:br/>
        <w:t xml:space="preserve">complications. What most of them will not tell you, is that once the </w:t>
        <w:br/>
        <w:t xml:space="preserve">abortion is done they may refuse to see the women again and that she </w:t>
        <w:br/>
        <w:t xml:space="preserve">must take her post-abortal problems elsewhere.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Those seeking repeal of the present abortion law will rapidly </w:t>
        <w:br/>
        <w:t xml:space="preserve">point out that nevertheless, it is safer to have a legal abortion than </w:t>
        <w:br/>
        <w:t xml:space="preserve">illegal abortions, safer for the women that is. This I do not dispute, </w:t>
        <w:br/>
        <w:t xml:space="preserve">but here is the real rub. Liberalized abortion laws do not eliminate </w:t>
        <w:br/>
        <w:t xml:space="preserve">illegal, back street abortions and in some cases, the overall number </w:t>
        <w:br/>
        <w:t xml:space="preserve">of illegal abortions actually rise, usually stays stagnant, and rarely </w:t>
        <w:br/>
        <w:t xml:space="preserve">falls. There are still people who would rather try it themselves or go </w:t>
        <w:br/>
        <w:t xml:space="preserve">somewhere they will be completely anonymous. Another factor enters the </w:t>
        <w:br/>
        <w:t xml:space="preserve">total number of people seeking abortion, legal or illegal rises. The </w:t>
        <w:br/>
        <w:t xml:space="preserve">overall pregnancy rate rockets and people become careless with </w:t>
        <w:br/>
        <w:t xml:space="preserve">contraception and a women can have 3 or 4 abortions during the time of </w:t>
        <w:br/>
        <w:t xml:space="preserve">Are doctors really being kind to the girl to allow her to </w:t>
        <w:br/>
        <w:t xml:space="preserve">choose life or death for her unborn child? In aborting a 16 year old </w:t>
        <w:br/>
        <w:t xml:space="preserve">this year with so-called informed consent, we may be preventing her </w:t>
        <w:br/>
        <w:t xml:space="preserve">from having even 1 or 2 children 10 years later when happily married. </w:t>
        <w:br/>
        <w:t xml:space="preserve">No, repealing the abortion law does not make it possible for every </w:t>
        <w:br/>
        <w:t xml:space="preserve">women to safely eliminate, what is for her, an unwanted pregnancy.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Would limiting abortions to accredited hospitals make it </w:t>
        <w:br/>
        <w:t xml:space="preserve">safer? Yes, safer for the women, not for the fetus and it would </w:t>
        <w:br/>
        <w:t xml:space="preserve">jeopardize the continued well being of all of the members of the </w:t>
        <w:br/>
        <w:t xml:space="preserve">community with the gross misuse of the medical manpower, hospital </w:t>
        <w:br/>
        <w:t xml:space="preserve">facilities and money. With almost 31, 739 abortions performed in </w:t>
        <w:br/>
        <w:t xml:space="preserve">Ontario in 1989, the cost to OHIP is about 9 million dollars. Yet to </w:t>
        <w:br/>
        <w:t xml:space="preserve">do as has been done in the U. S. A and the United Kingdom - namely to </w:t>
        <w:br/>
        <w:t xml:space="preserve">make legal, abortions is to turn so-called 'backstreet butchers' into </w:t>
        <w:br/>
        <w:t xml:space="preserve">Patients now go into the office through the front door instead </w:t>
        <w:br/>
        <w:t xml:space="preserve">of the rear. I have heard it said that is abortions became available </w:t>
        <w:br/>
        <w:t xml:space="preserve">on request, many less children would be born and we could use the </w:t>
        <w:br/>
        <w:t xml:space="preserve">pleasant delivery suites and postnatal beds for abortions. As I have </w:t>
        <w:br/>
        <w:t xml:space="preserve">pointed out, however, before today, liberalization of abortion does </w:t>
        <w:br/>
        <w:t xml:space="preserve">not reduce the birth rate. There would be little increase in available </w:t>
        <w:br/>
        <w:t xml:space="preserve">facilities or indeed doctor's time. By the very nature of the </w:t>
        <w:br/>
        <w:t xml:space="preserve">operation and because the longer pregnancy lasts, the more difficult </w:t>
        <w:br/>
        <w:t xml:space="preserve">it is, patients for abortions are admitted as urgent cases or </w:t>
        <w:br/>
        <w:t xml:space="preserve">emergencies so that all other members of the community must wait </w:t>
        <w:br/>
        <w:t xml:space="preserve">longer for their hospital bed or the surgery they need.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Who will pay for there abortions? With medicare, of course, it </w:t>
        <w:br/>
        <w:t xml:space="preserve">is you and I. I know one full tern pregnancy costs most than an </w:t>
        <w:br/>
        <w:t xml:space="preserve">abortion, but not much more. And it does not cost more than 3 </w:t>
        <w:br/>
        <w:t xml:space="preserve">abortions and that is what happens when the climate or choice for life </w:t>
        <w:br/>
        <w:t xml:space="preserve">or death of the unborn child changes. Let us use this money for </w:t>
        <w:br/>
        <w:t xml:space="preserve">constructive purposes, not destructive. It has been suggested that </w:t>
        <w:br/>
        <w:t xml:space="preserve">abortions on request would enable the poor to secure abortion as </w:t>
        <w:br/>
        <w:t xml:space="preserve">easily as the rich but regrettably, it has been shown that </w:t>
        <w:br/>
        <w:t xml:space="preserve">abortion-minded physicians in great demand will respond to the age-old </w:t>
        <w:br/>
        <w:t xml:space="preserve">commercial rules, as has already happened in the States and in </w:t>
        <w:br/>
        <w:t xml:space="preserve">Abortion on demand a women's right to choose not to continue </w:t>
        <w:br/>
        <w:t xml:space="preserve">an unplanned pregnancy would prevent there being unwanted children in </w:t>
        <w:br/>
        <w:t xml:space="preserve">this country, so we are told. This is the final and desperate </w:t>
        <w:br/>
        <w:t xml:space="preserve">emotional plea of people anxious, at whatever price, to escape the </w:t>
        <w:br/>
        <w:t xml:space="preserve">responsibility for their actions. Nobody here or in Canada, wants </w:t>
        <w:br/>
        <w:t xml:space="preserve">there to be unwanted children in this city, and in this country, and </w:t>
        <w:br/>
        <w:t xml:space="preserve">also in this world. There is nothing more pitiable or heat rending </w:t>
        <w:br/>
        <w:t xml:space="preserve">that an unwanted fetus becoming an unwanted babe or an unwanted babe </w:t>
        <w:br/>
        <w:t xml:space="preserve">becoming an unwanted child, or an unwanted child becoming an </w:t>
        <w:br/>
        <w:t xml:space="preserve">embittered adult. But few would think it right to kill or have killed </w:t>
        <w:br/>
        <w:t xml:space="preserve">an unwanted baby to prevent it from becoming an unwanted child. Then </w:t>
        <w:br/>
        <w:t xml:space="preserve">how can they think it right to kill an unwanted fetus, even more </w:t>
        <w:br/>
        <w:t xml:space="preserve">defenceless than a newborn babe just because it may grow into an </w:t>
        <w:br/>
        <w:t xml:space="preserve">Once a women has conceived, she already is a parent, be it </w:t>
        <w:br/>
        <w:t xml:space="preserve">willing or otherwise. The only way she ceases it be a parents is by </w:t>
        <w:br/>
        <w:t xml:space="preserve">a natural death or an act of killing. Killing in any form is not the </w:t>
        <w:br/>
        <w:t xml:space="preserve">solution to so-called unwanted human beings at any age. Hitler thought </w:t>
        <w:br/>
        <w:t xml:space="preserve">this was right. Canadians surely do not. It is a permissive and </w:t>
        <w:br/>
        <w:t xml:space="preserve">frightened society that does not develop the expertise to control </w:t>
        <w:br/>
        <w:t xml:space="preserve">population, civil disorder, crime, poverty, even its own sexuality but </w:t>
        <w:br/>
        <w:t xml:space="preserve">yet would mount an uncontrolled, repeat uncontrolled, destructive </w:t>
        <w:br/>
        <w:t xml:space="preserve">attack on the defenceless, very beginnings of life. Let us marshall </w:t>
        <w:br/>
        <w:t xml:space="preserve">all our resources financial, educational, those of social agencies, </w:t>
        <w:br/>
        <w:t xml:space="preserve">but above all, of human concern and passion for our fellow humans. Let </w:t>
        <w:br/>
        <w:t xml:space="preserve">us by all means, make available to all, knowledge of conception and </w:t>
        <w:br/>
        <w:t xml:space="preserve">methods of contraception. Let us offer ourselves as loving humans to </w:t>
        <w:br/>
        <w:t xml:space="preserve">those already in this country who are unwanted by their natural </w:t>
        <w:br/>
        <w:t xml:space="preserve">parents. And incidentally, I am sure I do not need acquaint you with </w:t>
        <w:br/>
        <w:t xml:space="preserve">some of the facts about so-called unwanted children. The Children's </w:t>
        <w:br/>
        <w:t xml:space="preserve">Aid Societies in Toronto and in fact in every major city across our </w:t>
        <w:br/>
        <w:t xml:space="preserve">country have many more potential parents anxious and willing to adopt </w:t>
        <w:br/>
        <w:t xml:space="preserve">infants and young children than they have such children available for </w:t>
        <w:br/>
        <w:t xml:space="preserve">adoption. Let us marshall our technology and humanity in the service </w:t>
        <w:br/>
        <w:t xml:space="preserve">Bibliography: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https://assignbuster.com/england-17th/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England 17th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ngland-17th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England 17th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England 17th</dc:title>
  <dc:subject>Others;</dc:subject>
  <dc:creator>AssignBuster</dc:creator>
  <cp:keywords/>
  <dc:description>Those of us who would seek to protect the human who is still to small to cry aloud for it's own protection, have been accused of having a 19th Century...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