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49308BD2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8A7B70">
        <w:rPr>
          <w:rFonts w:ascii="Arial" w:hAnsi="Arial" w:cs="Arial"/>
          <w:sz w:val="96"/>
          <w:szCs w:val="96"/>
        </w:rPr>
        <w:instrText>HYPERLINK "https://assignbuster.com/case-study-dgl-international/"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Case study dgl international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1542D963" w14:textId="21F0B12F" w:rsidR="00452FFA" w:rsidRPr="00603BB6" w:rsidRDefault="008A7B70" w:rsidP="00381E4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3C84A1F" wp14:editId="07F4C836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DC1EC4" w:rsidRPr="001E3E3F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Business</w:t>
        </w:r>
      </w:hyperlink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GOLD International, a manufacturer of refinery equipment, brought in John Terrible tonnage its Sales Engineering division, company executives informed him of the reconstitution. Sale Engineering, with 20 engineers, was the highest-paid, best- educated, neatest-productive division in the company. The instruction to Terrible: Turn It around. Terrifically a meeting of engineers. He showed great concern for heir personal welfare kneaded point blank: ‘ What’s the problem?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Why can’t we produce? Why does this divisional such turnover? Walkout hesitation, employees launched a hall of complaints. “ I was hired as an engineer, not a pencil pusher.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” “ </w:t>
      </w:r>
      <w:r>
        <w:rPr/>
        <w:t xml:space="preserve">We spend over half of our time writing Selene reports In triplicate top management, and no one reads the reports. ” We have to account for every penny, Welch doesn’t give us time to work with customers or new developments. “ After a two-hour discussion,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Terrible began to envision a future In which engineers were ferret work with customers and Join self-directed teams for product development. Thermonuclear he had to get top management off the engineers’ back. He promised tangerines.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“ </w:t>
      </w:r>
      <w:r>
        <w:rPr/>
        <w:t xml:space="preserve">My lob is to stay out of your way so you ca do your work, and I’ll try to kept management off your backs, too. ” He called for the days reports and issued an order effective immediately that the originals be turned in daily to his office rather than ailed toastmasters.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For three weeks, technical reports piled up on his desk. By month’s end, attacks was nearly three feet high. During that time no one called for the reports.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When other managers entered his office and saw the stacks, they usually asked, “ What’s all answered, “ Technical reports, No one asked to read them. Finally, at month’s end, a secretary from finance called and asked for the monthly traveled expenses report. Terrible responded, “ Meet me at the president’s office demonstrating. </w:t>
      </w:r>
    </w:p>
    <w:sectPr w:rsidR="00452FFA" w:rsidRPr="00603BB6" w:rsidSect="00603BB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136E" w14:textId="77777777" w:rsidR="009C2BEE" w:rsidRDefault="009C2BEE" w:rsidP="002A6A39">
      <w:pPr>
        <w:spacing w:after="0" w:line="240" w:lineRule="auto"/>
      </w:pPr>
      <w:r>
        <w:separator/>
      </w:r>
    </w:p>
  </w:endnote>
  <w:endnote w:type="continuationSeparator" w:id="0">
    <w:p w14:paraId="7113DE3F" w14:textId="77777777" w:rsidR="009C2BEE" w:rsidRDefault="009C2BEE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7DBB82FB" w:rsidR="002A6A39" w:rsidRPr="00996C2F" w:rsidRDefault="00E169BB" w:rsidP="00E169BB">
    <w:pPr>
      <w:pStyle w:val="a5"/>
      <w:rPr>
        <w:color w:val="808080" w:themeColor="background1" w:themeShade="80"/>
      </w:rPr>
    </w:pPr>
    <w:r w:rsidRPr="00996C2F">
      <w:rPr>
        <w:color w:val="808080" w:themeColor="background1" w:themeShade="80"/>
        <w:lang w:val="en-US"/>
      </w:rPr>
      <w:t>https://assignbuster.com/case-study-dgl-international/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E769" w14:textId="77777777" w:rsidR="009C2BEE" w:rsidRDefault="009C2BEE" w:rsidP="002A6A39">
      <w:pPr>
        <w:spacing w:after="0" w:line="240" w:lineRule="auto"/>
      </w:pPr>
      <w:r>
        <w:separator/>
      </w:r>
    </w:p>
  </w:footnote>
  <w:footnote w:type="continuationSeparator" w:id="0">
    <w:p w14:paraId="4BFE9ACC" w14:textId="77777777" w:rsidR="009C2BEE" w:rsidRDefault="009C2BEE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825173589"/>
      <w:docPartObj>
        <w:docPartGallery w:val="Page Numbers (Top of Page)"/>
        <w:docPartUnique/>
      </w:docPartObj>
    </w:sdtPr>
    <w:sdtEndPr/>
    <w:sdtContent>
      <w:p w14:paraId="506953E3" w14:textId="6DD2EBCF" w:rsidR="002A6A39" w:rsidRPr="00996C2F" w:rsidRDefault="007D2985" w:rsidP="00E169BB">
        <w:pPr>
          <w:pStyle w:val="a3"/>
          <w:tabs>
            <w:tab w:val="clear" w:pos="4677"/>
          </w:tabs>
          <w:jc w:val="right"/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E169BB" w:rsidRPr="00996C2F">
              <w:rPr>
                <w:color w:val="808080" w:themeColor="background1" w:themeShade="80"/>
                <w:lang w:val="en-US"/>
              </w:rPr>
              <w:t xml:space="preserve"> </w:t>
            </w:r>
            <w:r w:rsidR="00381E48">
              <w:rPr>
                <w:color w:val="808080" w:themeColor="background1" w:themeShade="80"/>
                <w:lang w:val="en-US"/>
              </w:rPr>
              <w:t>Case study dgl international</w:t>
            </w:r>
            <w:r w:rsidR="00806A03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E169BB" w:rsidRPr="00996C2F">
              <w:rPr>
                <w:color w:val="808080" w:themeColor="background1" w:themeShade="80"/>
                <w:lang w:val="en-US"/>
              </w:rPr>
              <w:tab/>
              <w:t xml:space="preserve"> Page</w:t>
            </w:r>
          </w:sdtContent>
        </w:sdt>
        <w:r w:rsidR="00E169BB" w:rsidRPr="00996C2F">
          <w:rPr>
            <w:color w:val="808080" w:themeColor="background1" w:themeShade="80"/>
            <w:lang w:val="en-US"/>
          </w:rPr>
          <w:t xml:space="preserve"> </w:t>
        </w:r>
        <w:r w:rsidR="00EB1A69" w:rsidRPr="00996C2F">
          <w:rPr>
            <w:color w:val="808080" w:themeColor="background1" w:themeShade="80"/>
          </w:rPr>
          <w:fldChar w:fldCharType="begin"/>
        </w:r>
        <w:r w:rsidR="00EB1A69" w:rsidRPr="00996C2F">
          <w:rPr>
            <w:color w:val="808080" w:themeColor="background1" w:themeShade="80"/>
            <w:lang w:val="en-US"/>
          </w:rPr>
          <w:instrText>PAGE   \* MERGEFORMAT</w:instrText>
        </w:r>
        <w:r w:rsidR="00EB1A69" w:rsidRPr="00996C2F">
          <w:rPr>
            <w:color w:val="808080" w:themeColor="background1" w:themeShade="80"/>
          </w:rPr>
          <w:fldChar w:fldCharType="separate"/>
        </w:r>
        <w:r w:rsidR="00381E48">
          <w:rPr>
            <w:noProof/>
            <w:color w:val="808080" w:themeColor="background1" w:themeShade="80"/>
            <w:lang w:val="en-US"/>
          </w:rPr>
          <w:t>2</w:t>
        </w:r>
        <w:r w:rsidR="00EB1A69" w:rsidRPr="00996C2F">
          <w:rPr>
            <w:color w:val="808080" w:themeColor="background1" w:themeShade="80"/>
          </w:rPr>
          <w:fldChar w:fldCharType="end"/>
        </w:r>
      </w:p>
    </w:sdtContent>
  </w:sdt>
  <w:p w14:paraId="7F30CBAC" w14:textId="77777777" w:rsidR="00996C2F" w:rsidRPr="00996C2F" w:rsidRDefault="00996C2F" w:rsidP="00E169BB">
    <w:pPr>
      <w:pStyle w:val="a3"/>
      <w:tabs>
        <w:tab w:val="clear" w:pos="4677"/>
      </w:tabs>
      <w:jc w:val="right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31356"/>
    <w:rsid w:val="000455D4"/>
    <w:rsid w:val="00075597"/>
    <w:rsid w:val="001A1D1E"/>
    <w:rsid w:val="001B4565"/>
    <w:rsid w:val="001E3E3F"/>
    <w:rsid w:val="001E614A"/>
    <w:rsid w:val="002A6A39"/>
    <w:rsid w:val="00337EBC"/>
    <w:rsid w:val="00344C0C"/>
    <w:rsid w:val="003551E9"/>
    <w:rsid w:val="00381E48"/>
    <w:rsid w:val="003905D8"/>
    <w:rsid w:val="00417633"/>
    <w:rsid w:val="00452FFA"/>
    <w:rsid w:val="00457E4C"/>
    <w:rsid w:val="00474EBC"/>
    <w:rsid w:val="004C738A"/>
    <w:rsid w:val="00543A71"/>
    <w:rsid w:val="00574F18"/>
    <w:rsid w:val="00603BB6"/>
    <w:rsid w:val="00747E45"/>
    <w:rsid w:val="00763707"/>
    <w:rsid w:val="00772B8D"/>
    <w:rsid w:val="0079043A"/>
    <w:rsid w:val="007D1241"/>
    <w:rsid w:val="007D2985"/>
    <w:rsid w:val="00806A03"/>
    <w:rsid w:val="00821694"/>
    <w:rsid w:val="008447E4"/>
    <w:rsid w:val="00890F64"/>
    <w:rsid w:val="008A7B70"/>
    <w:rsid w:val="008E36DE"/>
    <w:rsid w:val="009175AB"/>
    <w:rsid w:val="0092016D"/>
    <w:rsid w:val="00990400"/>
    <w:rsid w:val="00996C2F"/>
    <w:rsid w:val="009C2BEE"/>
    <w:rsid w:val="009C3FE0"/>
    <w:rsid w:val="009F5FB5"/>
    <w:rsid w:val="00A4621F"/>
    <w:rsid w:val="00AB198B"/>
    <w:rsid w:val="00AF0D54"/>
    <w:rsid w:val="00AF142E"/>
    <w:rsid w:val="00B44E5D"/>
    <w:rsid w:val="00B962E0"/>
    <w:rsid w:val="00BB7201"/>
    <w:rsid w:val="00BF1087"/>
    <w:rsid w:val="00C74142"/>
    <w:rsid w:val="00C77A57"/>
    <w:rsid w:val="00CD6EF4"/>
    <w:rsid w:val="00D55C4D"/>
    <w:rsid w:val="00DC159C"/>
    <w:rsid w:val="00DC1EC4"/>
    <w:rsid w:val="00E169BB"/>
    <w:rsid w:val="00E4237D"/>
    <w:rsid w:val="00E576FF"/>
    <w:rsid w:val="00EB1A69"/>
    <w:rsid w:val="00F047BB"/>
    <w:rsid w:val="00F04E1E"/>
    <w:rsid w:val="00F13A03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busines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EA07-4AA1-4D9F-8F34-989F0A95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Case study dgl international</vt:lpstr>
    </vt:vector>
  </TitlesOfParts>
  <Company>AssignBuster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dgl international</dc:title>
  <dc:subject>Business;</dc:subject>
  <dc:creator>AssignBuster</dc:creator>
  <cp:keywords/>
  <dc:description>Finally, at month's end, a secretary from finance called and asked for the monthly traveled expenses report.</dc:description>
  <cp:lastModifiedBy>AssignBuster</cp:lastModifiedBy>
  <cp:revision>4</cp:revision>
  <dcterms:created xsi:type="dcterms:W3CDTF">2021-10-14T07:19:00Z</dcterms:created>
  <dcterms:modified xsi:type="dcterms:W3CDTF">2021-11-11T13:16:00Z</dcterms:modified>
  <cp:category>Business;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