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"https://assignbuster.com/mood-letter/"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Mood letter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I hate the winter weather today. I am shivering even with a jacket on. It’s been like this every winter weather. Humidity is brutal. The air is that dense. The winter air is very threatening to the human body.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My skin will get dry and and I will die if I stay here any longer. I want to go outside but I can’t. Winter time is like a snowman I’ve been touching for a long time. Winter is moving so fast in time spring comes along. Winter weather is comforting when your in bed. Winter weather results in snow in your yard.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When later you need to rake it up. Winter can get worser than you can imagine sometimes. A blist of winter wind brrr.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https://assignbuster.com/mood-letter/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Mood letter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Mood letter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 letter</dc:title>
  <dc:subject>Business;</dc:subject>
  <dc:creator>AssignBuster</dc:creator>
  <cp:keywords/>
  <dc:description>Winter weather is comforting when your in bed.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