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"https://assignbuster.com/the-world-has-changed-for-the-worse/"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world has changed for the worse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The world has changed for the worse. Humans are destroying our society. Our economy Is getting worse. Our crime rates are going up daily. RacismIs tearing apart our society. Society Is undergoing many changes and Is changing for the worse. There are many contributing factors that are making the USA economy go downhill. People earningminimum wageare not making enoughmoneyto pay their bills. November 201 3 through January 2014 the Wall-mart company was losing profit because sales were low. The sales were low because of thefoodstamp cuts by the governments, and because winter storms caused Wall-mart to close a few mimes. Wall-mart plans to lay off around 2. 300 employees from Sam club around the US. " Based on the White House's own figures, the national debt will reach $20. 0 trillion by the end of this decade? about 140% of our current GAP. "  To pay the national debt the people pay more in taxes. Crime rates are still a problem In our society. Today 1 out of every 100 adults is In prison or Jail (Minnesota Dally)The daily news always shows another dead body found or someone murdered. Data from 2008 said there are 2. 319, 258 people were In Jail In the United States. </w:t>
      </w:r>
    </w:p>
    <w:p>
      <w:pPr>
        <w:pStyle w:val="TextBody"/>
        <w:bidi w:val="0"/>
        <w:spacing w:before="0" w:after="283"/>
        <w:jc w:val="start"/>
        <w:rPr/>
      </w:pPr>
      <w:r>
        <w:rPr/>
        <w:t xml:space="preserve">Yesterday my mom went for a walk in the park. She parked her car and when she came back from the walk one of her car doors was wide open. People can't even go to the park today without their car getting broken into! So my mother is keeping her doors in her car locked every time she gets out now. The US homicide rate is still one of the highest In the industrialized world. U. S. Has not only a messed up economy and high crime rates but racism is also a problem. Department store employees follow African Americans around in a store cause they think they may shoplift. Becker). The media are attracted to anything that smacks of racism(Thomas). Los Angels Clippers owner Donald Sterling tells a friend he would rather not have black people showing up at his games (Boston Globe). The unemployment rate for blacks Is consistently about double that of whites (Boston Globe). Well, there you have it. We have racism, an economy on the verge of collapsing, and crime is a problem everywhere you go. The economy is so messed up we can't live off of a full-time minimum wage job. In my opinion, we are destroying ourselves. </w:t>
      </w:r>
    </w:p>
    <w:p>
      <w:pPr>
        <w:pStyle w:val="TextBody"/>
        <w:bidi w:val="0"/>
        <w:spacing w:before="0" w:after="283"/>
        <w:jc w:val="start"/>
        <w:rPr/>
      </w:pPr>
      <w:r>
        <w:rPr/>
        <w:t xml:space="preserve">Can we save our country before we destroy what Americans worked so hard to create? We need to do our best and save our country before all of the freedom we have, all of the cultures we have, disappears and the only explanation we will have at the end is it's too late. All we did was sit here, everyone should do something and take a stand to make our country a better place. A country we can actually say is number 1 and have proof behind that statement.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https://assignbuster.com/the-world-has-changed-for-the-worse/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world has changed for the worse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world has changed for the worse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world has changed for the worse</dc:title>
  <dc:subject>Business;Company</dc:subject>
  <dc:creator>AssignBuster</dc:creator>
  <cp:keywords/>
  <dc:description>We have racism, an economy on the verge of collapsing, and crime is a problem everywhere you go.</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