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Summertime adversely influences their cold temperatures performance.a</w:t>
        </w:r>
      </w:hyperlink>
      <w:bookmarkEnd w:id="0"/>
    </w:p>
    <w:p>
      <w:r>
        <w:br w:type="page"/>
      </w:r>
    </w:p>
    <w:p>
      <w:pPr>
        <w:pStyle w:val="TextBody"/>
        <w:bidi w:val="0"/>
        <w:jc w:val="start"/>
        <w:rPr/>
      </w:pPr>
      <w:r>
        <w:rPr/>
        <w:t xml:space="preserve">Summertime is gone and Fall ‘ s almost through this means today is the better time for you to ready your car for the cold times ahead. Do not chance finding found in a dump, or spun from I-90 to get activity; make today and prevent these problems, not forgetting the probable fix bills. Listed here are our prime five recommendations on ensuring your car or truck or vehicle is prepared for the extended cold temperatures ahead. Check Your TiresIt’s an easy task to concur that among the – or even probably the most – crucial the different parts of your automobile could be the tires. </w:t>
      </w:r>
    </w:p>
    <w:p>
      <w:pPr>
        <w:pStyle w:val="TextBody"/>
        <w:bidi w:val="0"/>
        <w:spacing w:before="0" w:after="283"/>
        <w:jc w:val="start"/>
        <w:rPr/>
      </w:pPr>
      <w:r>
        <w:rPr/>
        <w:t xml:space="preserve">They’re a significant factor to almost everything your car or truck is employed for – planning, preventing, and turning. Their value is amplified throughout winter months when path problems are slick and minimal on traction. At least you need to check always the stress of one’s wheels while the periods change. Cooler air can be denser this means the stress in your wheels may drop. Not only can under-inflated tires minimize energy effectiveness, but they’ll also expand their contact plot which adversely influences their cold temperatures performance. A very important thing to complete to ready your wheels for cold temperatures operating is to restore them with a separate pair of snow tires. </w:t>
      </w:r>
    </w:p>
    <w:p>
      <w:pPr>
        <w:pStyle w:val="TextBody"/>
        <w:bidi w:val="0"/>
        <w:spacing w:before="0" w:after="283"/>
        <w:jc w:val="start"/>
        <w:rPr/>
      </w:pPr>
      <w:r>
        <w:rPr/>
        <w:t xml:space="preserve">These wheels are specifically produced to hold clever materials which significantly increases velocity, preventing, and handling. Naturally, not everybody are able to afford two units of tires. If this is the situation, be certain your all-season wheels have adequate stand life. If they are near to the need to be changed, we inspire you to do this before cold temperatures starts. Test Your BatteryWhat great is your car or truck in the event that you can not begin it? That is specifically why you will have it tried before sub-zero conditions are a regular occurrence. Extended, warm summers actually get their cost on your own vehicle’s battery, but it’s maybe not till snowy conditions that you notice. </w:t>
      </w:r>
    </w:p>
    <w:p>
      <w:pPr>
        <w:pStyle w:val="TextBody"/>
        <w:bidi w:val="0"/>
        <w:spacing w:before="0" w:after="283"/>
        <w:jc w:val="start"/>
        <w:rPr/>
      </w:pPr>
      <w:r>
        <w:rPr/>
        <w:t xml:space="preserve">Your car’s beginning involves an immense level of amperage to show around a cool motor and a utilized battery just will not give enough juice. To steer clear of the shock of an appartment battery, contain it tried just before cold temperatures placing in. Have the battery fill tried to make sure their cool turning amplifiers remain within spec. Or even, you will have it changed earlier as opposed to later. </w:t>
      </w:r>
    </w:p>
    <w:p>
      <w:pPr>
        <w:pStyle w:val="TextBody"/>
        <w:bidi w:val="0"/>
        <w:spacing w:before="0" w:after="283"/>
        <w:jc w:val="start"/>
        <w:rPr/>
      </w:pPr>
      <w:r>
        <w:rPr/>
        <w:t xml:space="preserve">Check &amp; Replace FluidsThe liquids that movement throughout your motor are imperative to their functionality and dependability. Schedule preservation like fat improvements, brake substance eliminates, and chilling process eliminates shouldn’t be postponed if you are due before cold temperatures begins. Ignoring these may result in an inoperable car and probably at the worst time. Don’t Forget Your Wiper BladesProbably probably the most unappreciated security function of your automobile could be the wiper blades. Consider it – they distinct your window throughout poor climate therefore you will see the trail before you. </w:t>
      </w:r>
    </w:p>
    <w:p>
      <w:pPr>
        <w:pStyle w:val="TextBody"/>
        <w:bidi w:val="0"/>
        <w:spacing w:before="0" w:after="283"/>
        <w:jc w:val="start"/>
        <w:rPr/>
      </w:pPr>
      <w:r>
        <w:rPr/>
        <w:t xml:space="preserve">Without them, you are moving blind throughout inclement weather. It’s most readily useful to check on them for use before cold temperatures begins and the highways are included in smear-prone sodium brine. Try to find fractures or indicator of use in the plastic blades. When they search utilized, or you can not recall the past time they certainly were changed, then they must be changed out. A tiny expense for distinct, optimal perspective while operating throughout a snowstorm is really a suitable one. Pack an Emergency KitWhile that hint has nothing regarding your car or truck, it’s every thing regarding your security in case your automobile leaves you stuck in the midst of winter. Make sure to bunch a crisis system and contain it with you when you are touring that winter. At least that system includes additional caps, gloves, hot quilts, a tiny spade, a pull string, and shoes in the event that you often use gown or informal shoes. </w:t>
      </w:r>
    </w:p>
    <w:p>
      <w:pPr>
        <w:pStyle w:val="TextBody"/>
        <w:bidi w:val="0"/>
        <w:spacing w:before="0" w:after="283"/>
        <w:jc w:val="start"/>
        <w:rPr/>
      </w:pPr>
      <w:r>
        <w:rPr/>
        <w:t xml:space="preserve">Many of these comes into play useful in case your car or truck is caught, stops working, or the highways are only also harmful to operate a vehicle on. While it’s impossible that you will be stuck anywhere for a protracted time frame, consider how unbearable it will be if you’re and without the supplies. We are positive these methods will soon be valuable in planning your automobile for the wintery highways before us. Recall, cold temperatures operating is harmful all on it’s own. Do not provide Previous Person Cold temperatures a supplementary benefit by ignoring fundamental vehicle maintenance. </w:t>
      </w:r>
    </w:p>
    <w:p>
      <w:pPr>
        <w:pStyle w:val="TextBody"/>
        <w:bidi w:val="0"/>
        <w:spacing w:before="0" w:after="283"/>
        <w:jc w:val="start"/>
        <w:rPr/>
      </w:pPr>
      <w:r>
        <w:rPr/>
        <w:t xml:space="preserve">Remain secure available!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https://assignbuster.com/summertime-adversely-influences-their-cold-temperatures-performancea/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Summertime adversely influences their co...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mmertime-adversely-influences-their-cold-temperatures-performance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Summertime adversely influences their cold temperatures performance.a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Summertime adversely influences their cold temperatures performance.a</dc:title>
  <dc:subject>Others;</dc:subject>
  <dc:creator>AssignBuster</dc:creator>
  <cp:keywords/>
  <dc:description>Check Your TiresIt's an easy task to concur that among the or even probably the most crucial the different parts of your automobile could be the tires...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