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"https://assignbuster.com/website-proposal-for-holiday-inn-hotel-tourism/"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Website proposal for holiday inn hotel tourism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Holidays</w:t>
        </w:r>
      </w:hyperlink>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_____________________________________________________________________ </w:t>
      </w:r>
    </w:p>
    <w:p>
      <w:pPr>
        <w:pStyle w:val="TextBody"/>
        <w:bidi w:val="0"/>
        <w:jc w:val="start"/>
        <w:rPr/>
      </w:pPr>
      <w:r>
        <w:rPr/>
        <w:t xml:space="preserve">The shrinkage universe is spread outing the outreach of tourers. No more do hotels hold a to the full staffed reserve section with directors, helper directors, supervisors and agents. The cyberspace has handily replaced legion phone calls, facsimiles and payment issues. Now possible invitees merely dial a toll-free figure or book straight on the cyberspace. </w:t>
      </w:r>
    </w:p>
    <w:p>
      <w:pPr>
        <w:pStyle w:val="TextBody"/>
        <w:bidi w:val="0"/>
        <w:spacing w:before="0" w:after="283"/>
        <w:jc w:val="start"/>
        <w:rPr/>
      </w:pPr>
      <w:r>
        <w:rPr/>
        <w:t xml:space="preserve">Harmonizing to Forrester Research 32 % of hotels grosss come through on-line engagements. They include both direct reserves and those made through 3rd party web sites. The travel industry allocates 29 % of its selling budget to online selling. ( Cullen ) This is so because the importance of integrating of E-Commerce with concern schemes is realized. This is besides because the nature of the traveller and traveling is altering. Present twenty-four hours travellers are hyper-interactive, who are texting, twirping, e-mailing, pass oning with friends via face book and noticing on their current or old travels. </w:t>
      </w:r>
    </w:p>
    <w:p>
      <w:pPr>
        <w:pStyle w:val="TextBody"/>
        <w:bidi w:val="0"/>
        <w:spacing w:before="0" w:after="283"/>
        <w:jc w:val="start"/>
        <w:rPr/>
      </w:pPr>
      <w:r>
        <w:rPr/>
        <w:t xml:space="preserve">The coming of societal media and nomadic Web means that possible invitees for the cordial reception industry have uninterrupted entree to multi-channel interaction and sharing sentiments. Thus hotel web sites have to be designed in order to manage this hyper-interactive user. Thus hotel web sites can no longer be inactive booklets with stale and deadening context. ( Max Starkov ) . </w:t>
      </w:r>
    </w:p>
    <w:p>
      <w:pPr>
        <w:pStyle w:val="TextBody"/>
        <w:bidi w:val="0"/>
        <w:spacing w:before="0" w:after="283"/>
        <w:jc w:val="start"/>
        <w:rPr/>
      </w:pPr>
      <w:r>
        <w:rPr/>
        <w:t xml:space="preserve">Back land </w:t>
      </w:r>
    </w:p>
    <w:p>
      <w:pPr>
        <w:pStyle w:val="TextBody"/>
        <w:bidi w:val="0"/>
        <w:spacing w:before="0" w:after="283"/>
        <w:jc w:val="start"/>
        <w:rPr/>
      </w:pPr>
      <w:r>
        <w:rPr/>
        <w:t xml:space="preserve">The Holiday Inn hotel is a subordinate of the IHG group of companies. It is a trade name which remains consistent towards the board. Guests at the 1874 Holiday Inn hotels around the universe know that they will be treated good and have certain degree of outlooks sing the service. In fact the thought for the Holiday Inn hotels came into the head of its laminitis, Kemmons Wilson, when he was disappointed with the consistence of route side motels during a trip to Washington DC. Consistency is a great advantage when it comes to supplying services. The art of entire quality direction lies with the cordial reception greats like Marriott, Hilton and of class Holiday Inn but when it comes to societal media policies and the of all time altering universe of the cyberspace consistence has a immense down side. </w:t>
      </w:r>
    </w:p>
    <w:p>
      <w:pPr>
        <w:pStyle w:val="TextBody"/>
        <w:bidi w:val="0"/>
        <w:spacing w:before="0" w:after="283"/>
        <w:jc w:val="start"/>
        <w:rPr/>
      </w:pPr>
      <w:r>
        <w:rPr/>
        <w:t xml:space="preserve">Consistency is non the lone cardinal characteristic of the Holiday Inn hotels and resorts. Invention goes side by side with consistence. Holiday Inn hotels were the first 1s to present the Holidex reserve system giving its rivals a tally for money. Holiday Inn hotels besides initiated the thought for indoor pools, termed Holidromes, turning its hotels into resorts. This invention and comfort, which is the landmark of the Holiday Inn hotels, should be made apparent in the hotel web site. </w:t>
      </w:r>
    </w:p>
    <w:p>
      <w:pPr>
        <w:pStyle w:val="TextBody"/>
        <w:bidi w:val="0"/>
        <w:spacing w:before="0" w:after="283"/>
        <w:jc w:val="start"/>
        <w:rPr/>
      </w:pPr>
      <w:r>
        <w:rPr/>
        <w:t xml:space="preserve">With the coming of clip, Holiday Inn is now an established name in midscale proviso of cordial reception. This midscale travel market consists of 43 % of travellers worldwide. ( Hospital and touristry industry study: Q2 2010 ) and is the sector of the touristry industry which faces the highest competition. With the touristry industry retrieving from the economic depression of 2009, the figure of tourers is increasing, but at the same clip the new tourer is more cost witting and e-savvy. With societal media ‘ s burgeoning degrees and web sites like tripadvisor reding tourers on the broad scope of life options available, the tourer might non fall for the dependability of trade name names as the old invitees were. </w:t>
      </w:r>
    </w:p>
    <w:p>
      <w:pPr>
        <w:pStyle w:val="TextBody"/>
        <w:bidi w:val="0"/>
        <w:spacing w:before="0" w:after="283"/>
        <w:jc w:val="start"/>
        <w:rPr/>
      </w:pPr>
      <w:r>
        <w:rPr/>
        <w:t xml:space="preserve">The increasing travel tendency ensuing from economic recovery besides means that the cyberspace is bombarded with touristry information. This is so because due to economic conditions many hotel web sites were abandoned during the past two old ages. The waking up of hotelkeepers agencies that new web sites are deeply different as they now cater to a different stock list distribution system, societal media and cross channel selling. Almost all new web sites cater to mobile web applications and so does the Holiday Inn web site. </w:t>
      </w:r>
    </w:p>
    <w:p>
      <w:pPr>
        <w:pStyle w:val="TextBody"/>
        <w:bidi w:val="0"/>
        <w:spacing w:before="0" w:after="283"/>
        <w:jc w:val="start"/>
        <w:rPr/>
      </w:pPr>
      <w:r>
        <w:rPr/>
        <w:t xml:space="preserve">With increased globalisation of the economic system and increased competition hotels can non trust on their past successes. Holiday Inn and IHG are bound to cognize this well as the hotel concatenation lost considerable market portion in the 1980 ‘ s. it is merely after its rhenium launch in 2007 that the hotel has once more captured some portion of its market section. At the clip of the rhenium launch, the new hotel web site was besides launched. </w:t>
      </w:r>
    </w:p>
    <w:p>
      <w:pPr>
        <w:pStyle w:val="TextBody"/>
        <w:bidi w:val="0"/>
        <w:spacing w:before="0" w:after="283"/>
        <w:jc w:val="start"/>
        <w:rPr/>
      </w:pPr>
      <w:r>
        <w:rPr/>
        <w:t xml:space="preserve">Consumers that visit the hotel website find a user friendly environment. The site provides handiness inside informations, locations, room characteristics and descriptions of the environing country. But proviso of these inside informations is non plenty for the extremely competitory cordial reception industry. Holiday Inn hotels needs to develop a web site which highlights its nucleus competences, tackles competition from market challengers and eliminates the bargaining power of purchasers. </w:t>
      </w:r>
    </w:p>
    <w:p>
      <w:pPr>
        <w:pStyle w:val="TextBody"/>
        <w:bidi w:val="0"/>
        <w:spacing w:before="0" w:after="283"/>
        <w:jc w:val="start"/>
        <w:rPr/>
      </w:pPr>
      <w:r>
        <w:rPr/>
        <w:t xml:space="preserve">During the pre recession times, visitants were more satisfied with the Holiday Inn web site than the industry norm. This information was deployed from surveies based on 31 web sites of taking cordial reception trade names. It checked informations based on the five most important dimensions of a visitants on-line experience. They were pilotage, content, interactivity, motive and acceptance. The client satisfaction was by and large higher ranking in the 92nd percentile. ( Website Satisfaction Soars at InterContinental Hotels Group ) </w:t>
      </w:r>
    </w:p>
    <w:p>
      <w:pPr>
        <w:pStyle w:val="TextBody"/>
        <w:bidi w:val="0"/>
        <w:spacing w:before="0" w:after="283"/>
        <w:jc w:val="start"/>
        <w:rPr/>
      </w:pPr>
      <w:r>
        <w:rPr/>
        <w:t xml:space="preserve">In the twelvemonth 2007, the content dimension was an country of strength for the web site. The sum of inside informations provided covered a huge scope of facets of visitant concern. Coupled with this was the fact that the information was really good structured and easy to voyage. This led to an acceptance evaluation higher than the industry norm, indicating to future site referrals and a strong likeliness to return. The web site besides fostered trade name trueness. Harmonizing to Sasha Paine, an analyst at iperceptions, “ There is no clearer index of a site ‘ s effectivity than its ability to construct trueness among its visitants. “ ( Website Satisfaction Soars at InterContinental Hotels Group ) </w:t>
      </w:r>
    </w:p>
    <w:p>
      <w:pPr>
        <w:pStyle w:val="TextBody"/>
        <w:bidi w:val="0"/>
        <w:spacing w:before="0" w:after="283"/>
        <w:jc w:val="start"/>
        <w:rPr/>
      </w:pPr>
      <w:r>
        <w:rPr/>
        <w:t xml:space="preserve">The new practical market topographic point allows little companies to vie with industry giants. This means that Holiday Inn faces competition non merely from hotel ironss like Ramada and Hilton but besides from little hotels. By looking at the hotel website we can easy happen out that the web site is high in content. The most critical subdivision, which is the reserves subdivision, is right in forepart for client easiness. The reserves subdivision helps finds locations and supply all inside informations sing the Holiday Inn hotel in the country to be visited. On the downside it is known that merely 32 % of visitants visit a hotels website to do reserves. ( Hospital and touristry industry study: Q2 2010 ) The remainder visit either to happen information or to compare rates. For visitants who are non lured by the trade name into engagement, the web site should be appealing and tricky plenty to guarantee acceptance or at least a revisit. </w:t>
      </w:r>
    </w:p>
    <w:p>
      <w:pPr>
        <w:pStyle w:val="TextBody"/>
        <w:bidi w:val="0"/>
        <w:spacing w:before="0" w:after="283"/>
        <w:jc w:val="start"/>
        <w:rPr/>
      </w:pPr>
      <w:r>
        <w:rPr/>
        <w:t xml:space="preserve">But what the web site lacks is aiming new client schemes. It seems that unlike other web sites which appeal to new invitees by supplying grounds for remaining at their hotels, the Holiday Inn relies on its trade name name and preconceived impressions about its excellence to acquire possible invitees to do reserves. What is non realized is that website design is an exemplifying art and doing right usage of this art might guarantee that visitants will non hold to alter pages or scroll down for the needed information. A expression at the cardinal rival Ramada ‘ s web site demonstrates this really good. Though the reserve subdivision is still on the chief page of the site, the gap window encompasses much more than merely the reserve subdivision. It eyes possible clients and non merely visitants by guaranting that new trades are right under the visitant ‘ s olfactory organ. </w:t>
      </w:r>
    </w:p>
    <w:p>
      <w:pPr>
        <w:pStyle w:val="TextBody"/>
        <w:bidi w:val="0"/>
        <w:spacing w:before="0" w:after="283"/>
        <w:jc w:val="start"/>
        <w:rPr/>
      </w:pPr>
      <w:r>
        <w:rPr/>
        <w:t xml:space="preserve">The slideshow of the Holiday Inn web site is non really originative and is short with merely 4 slides. Though it immediately appeal to the comfort factor and attracts concern travellers instantly. The household and friends factor and merriment traveling and life is excluded from the slide show. In contrast other web sites have wider pilotage bill of fare and longer, swifter slideshows. Web sites are utilizing rich media foreg the Pueblo Bonito web site and the Atlantis hotel in Dubai. Websites foreg theurbansuites. com are besides seeking to divide visitants by demographics and visitant types to supply usage services. Web sites have an increasing figure of testimonies, web log links and some even have the imperativeness singing their congratulationss. ( Mackenzie ) This you attitude employed by the web site and selling scheme entreaties to visitants. </w:t>
      </w:r>
    </w:p>
    <w:p>
      <w:pPr>
        <w:pStyle w:val="TextBody"/>
        <w:bidi w:val="0"/>
        <w:spacing w:before="0" w:after="283"/>
        <w:jc w:val="start"/>
        <w:rPr/>
      </w:pPr>
      <w:r>
        <w:rPr/>
        <w:t xml:space="preserve">This paper looks at the demand for developing a new web site for the Holiday Inn hotels. It observes the altering tendencies in both website designs of the cordial reception industry and nature of travellers. Data is collected from visitants to the web site and their satisfaction is analyzed. Satisfaction is measured utilizing variables which include content of the web site, easiness of pilotage, interactivity, motive and acceptance. This is done by e-surveys and detecting visitant behaviour on the web site. Decisions are so drawn sing visitant satisfaction. Since on-line reserves make up a ball of all hotel reserves, it will be really of import to pay due attending to either retracing or restituting the web site if needed. </w:t>
      </w:r>
    </w:p>
    <w:p>
      <w:pPr>
        <w:pStyle w:val="TextBody"/>
        <w:bidi w:val="0"/>
        <w:spacing w:before="0" w:after="283"/>
        <w:jc w:val="start"/>
        <w:rPr/>
      </w:pPr>
      <w:r>
        <w:rPr/>
        <w:t xml:space="preserve">The new web site can be developed by outsourcing the development of the web site to some taking website developers specially related to the cordial reception industry. Budgetary allotments will hold to be made. They include consultancy costs, advertizement of the new web site, Search Engine optimisation costs and website development and mantainence. Research will hold to be made on the per centum of grosss generated by the web site, the potency for development and the sum rivals allocate towards online selling and web site development. Budget allotment and tendencies in the cordial reception web site industry along with failings in the current web site will supply guidelines for the new web site. </w:t>
      </w:r>
    </w:p>
    <w:p>
      <w:pPr>
        <w:pStyle w:val="TextBody"/>
        <w:bidi w:val="0"/>
        <w:spacing w:before="0" w:after="283"/>
        <w:jc w:val="start"/>
        <w:rPr/>
      </w:pPr>
      <w:r>
        <w:rPr/>
        <w:t xml:space="preserve">Rationale </w:t>
      </w:r>
    </w:p>
    <w:p>
      <w:pPr>
        <w:pStyle w:val="TextBody"/>
        <w:bidi w:val="0"/>
        <w:spacing w:before="0" w:after="283"/>
        <w:jc w:val="start"/>
        <w:rPr/>
      </w:pPr>
      <w:r>
        <w:rPr/>
        <w:t xml:space="preserve">The hotel selling industry is a flourishing industry which caters entirely to cordial reception suppliers. Surveies are done and researches made to happen out about visitant and guest behaviours. These researches aid hotel selling advisers in development of new web sites and to aim clients. Particular on-line studies are designed to acquire visitor sentiments and rate their satisfaction. Some of the plants done in this respect are </w:t>
      </w:r>
    </w:p>
    <w:p>
      <w:pPr>
        <w:pStyle w:val="TextBody"/>
        <w:bidi w:val="0"/>
        <w:spacing w:before="0" w:after="283"/>
        <w:jc w:val="start"/>
        <w:rPr/>
      </w:pPr>
      <w:r>
        <w:rPr/>
        <w:t xml:space="preserve">The Iperceptions satisfaction index </w:t>
      </w:r>
    </w:p>
    <w:p>
      <w:pPr>
        <w:pStyle w:val="TextBody"/>
        <w:bidi w:val="0"/>
        <w:spacing w:before="0" w:after="283"/>
        <w:jc w:val="start"/>
        <w:rPr/>
      </w:pPr>
      <w:r>
        <w:rPr/>
        <w:t xml:space="preserve">It is the lone metric device to mensurate entirely client satisfaction with an on-line channel. It provides advice to hotelkeepers on informations excavation and analyzes that information to supply consequences and draw decisions. </w:t>
      </w:r>
    </w:p>
    <w:p>
      <w:pPr>
        <w:pStyle w:val="TextBody"/>
        <w:bidi w:val="0"/>
        <w:spacing w:before="0" w:after="283"/>
        <w:jc w:val="start"/>
        <w:rPr/>
      </w:pPr>
      <w:r>
        <w:rPr/>
        <w:t xml:space="preserve">The cordial reception and touristry industry study </w:t>
      </w:r>
    </w:p>
    <w:p>
      <w:pPr>
        <w:pStyle w:val="TextBody"/>
        <w:bidi w:val="0"/>
        <w:spacing w:before="0" w:after="283"/>
        <w:jc w:val="start"/>
        <w:rPr/>
      </w:pPr>
      <w:r>
        <w:rPr/>
        <w:t xml:space="preserve">This caters to timely alterations in the cordial reception and touristry industry supplying hotelkeepers with the current tendencies and foretelling the future status of the market. </w:t>
      </w:r>
    </w:p>
    <w:p>
      <w:pPr>
        <w:pStyle w:val="TextBody"/>
        <w:bidi w:val="0"/>
        <w:spacing w:before="0" w:after="283"/>
        <w:jc w:val="start"/>
        <w:rPr/>
      </w:pPr>
      <w:r>
        <w:rPr/>
        <w:t xml:space="preserve">Best patterns in Hotel website design by Hospitality e-business schemes. </w:t>
      </w:r>
    </w:p>
    <w:p>
      <w:pPr>
        <w:pStyle w:val="TextBody"/>
        <w:bidi w:val="0"/>
        <w:spacing w:before="0" w:after="283"/>
        <w:jc w:val="start"/>
        <w:rPr/>
      </w:pPr>
      <w:r>
        <w:rPr/>
        <w:t xml:space="preserve">A study prepared by cordial reception e-business industries which looks at the importance of web sites for hotels and lineations ways to make so. </w:t>
      </w:r>
    </w:p>
    <w:p>
      <w:pPr>
        <w:pStyle w:val="TextBody"/>
        <w:bidi w:val="0"/>
        <w:spacing w:before="0" w:after="283"/>
        <w:jc w:val="start"/>
        <w:rPr/>
      </w:pPr>
      <w:r>
        <w:rPr/>
        <w:t xml:space="preserve">Best Practices for Maximizing Your Hotel ‘ s Online Revenue &amp; A ; ROI by Kathreen Cullen. This white paper is a study which as the name suggests helps hotels maximise their on-line gross. </w:t>
      </w:r>
    </w:p>
    <w:p>
      <w:pPr>
        <w:pStyle w:val="TextBody"/>
        <w:bidi w:val="0"/>
        <w:spacing w:before="0" w:after="283"/>
        <w:jc w:val="start"/>
        <w:rPr/>
      </w:pPr>
      <w:r>
        <w:rPr/>
        <w:t xml:space="preserve">Although the content of these studies and many others which try to incorporate E-Commerce with cordial reception are industry specific but they provide wide guidelines for the Holiday Inn hotels. </w:t>
      </w:r>
    </w:p>
    <w:p>
      <w:pPr>
        <w:pStyle w:val="TextBody"/>
        <w:bidi w:val="0"/>
        <w:spacing w:before="0" w:after="283"/>
        <w:jc w:val="start"/>
        <w:rPr/>
      </w:pPr>
      <w:r>
        <w:rPr/>
        <w:t xml:space="preserve">This paper will concentrate on how the Holiday Inn hotels should carry on its research? what would be the methodological analysis of research and what schemes would be involved. The restrictions of the research and the potency for advanced characteristics on the Holiday Inn web site will besides be discussed. </w:t>
      </w:r>
    </w:p>
    <w:p>
      <w:pPr>
        <w:pStyle w:val="TextBody"/>
        <w:bidi w:val="0"/>
        <w:spacing w:before="0" w:after="283"/>
        <w:jc w:val="start"/>
        <w:rPr/>
      </w:pPr>
      <w:r>
        <w:rPr/>
        <w:t xml:space="preserve">As Del Ross, frailty president of Americas Distribution selling for IHG, claims “ We genuinely believe in the paramount value of cognizing our clients and capturing </w:t>
      </w:r>
    </w:p>
    <w:p>
      <w:pPr>
        <w:pStyle w:val="TextBody"/>
        <w:bidi w:val="0"/>
        <w:spacing w:before="0" w:after="283"/>
        <w:jc w:val="start"/>
        <w:rPr/>
      </w:pPr>
      <w:r>
        <w:rPr/>
        <w:t xml:space="preserve">their sentiments in the context of their existent online experiences by implementing betterments ” research for the new web site will be centered around client sentiment and satisfaction. </w:t>
      </w:r>
    </w:p>
    <w:p>
      <w:pPr>
        <w:pStyle w:val="TextBody"/>
        <w:bidi w:val="0"/>
        <w:spacing w:before="0" w:after="283"/>
        <w:jc w:val="start"/>
        <w:rPr/>
      </w:pPr>
      <w:r>
        <w:rPr/>
        <w:t xml:space="preserve">Data aggregation and methodological analysis. </w:t>
      </w:r>
    </w:p>
    <w:p>
      <w:pPr>
        <w:pStyle w:val="TextBody"/>
        <w:bidi w:val="0"/>
        <w:spacing w:before="0" w:after="283"/>
        <w:jc w:val="start"/>
        <w:rPr/>
      </w:pPr>
      <w:r>
        <w:rPr/>
        <w:t xml:space="preserve">Advanced research methods will hold to be employed to garner informations from website visitants. Harmonizing to Cooper and Schindler ( Methods ) qualitative surveies may be combined with quantitative 1s to increase the sensed quality of the research, particularly when a quantitative survey follows a qualitative one and provides proof for the qualitative findings. There is a strong suggestion within the research community that research, both quantitative and qualitative, is best idea of as complementary ( Malhotra ) and should hence be mixed in research of many sorts. There is a strong suggestion within the research community that research, both quantitative and qualitative, is best idea of as complementary and should hence be mixed in research of many sorts. Both qualitative and quantitative informations sets will hold to be used. Since client satisfaction sing the web site has to be steps, offline informations aggregation can turn out to be useless and mundane. </w:t>
      </w:r>
    </w:p>
    <w:p>
      <w:pPr>
        <w:pStyle w:val="TextBody"/>
        <w:bidi w:val="0"/>
        <w:spacing w:before="0" w:after="283"/>
        <w:jc w:val="start"/>
        <w:rPr/>
      </w:pPr>
      <w:r>
        <w:rPr/>
        <w:t xml:space="preserve">Online informations aggregation attack can be utilized in two ways and can ensue in both nonsubjective and subjective responses. The hard portion about this research is that though secondary informations relevant to the industry is abundant, but none of this will be specific to the Holiday Inn hotel. Thus research workers will hold to garner primary informations from the abrasion, analyze it and organize decisions about the current province of the hotel web site. </w:t>
      </w:r>
    </w:p>
    <w:p>
      <w:pPr>
        <w:pStyle w:val="TextBody"/>
        <w:bidi w:val="0"/>
        <w:spacing w:before="0" w:after="283"/>
        <w:jc w:val="start"/>
        <w:rPr/>
      </w:pPr>
      <w:r>
        <w:rPr/>
        <w:t xml:space="preserve">Sampling methods </w:t>
      </w:r>
    </w:p>
    <w:p>
      <w:pPr>
        <w:pStyle w:val="TextBody"/>
        <w:bidi w:val="0"/>
        <w:spacing w:before="0" w:after="283"/>
        <w:jc w:val="start"/>
        <w:rPr/>
      </w:pPr>
      <w:r>
        <w:rPr/>
        <w:t xml:space="preserve">The trying method will largely be a non chance method as the lone visitants can non be forced to take portion in the research. Probability sampling will be reserved for a little focal point group. Quantitative research will depend upon visitants and visitants will merely take part in qualitative research by pick. </w:t>
      </w:r>
    </w:p>
    <w:p>
      <w:pPr>
        <w:pStyle w:val="TextBody"/>
        <w:bidi w:val="0"/>
        <w:spacing w:before="0" w:after="283"/>
        <w:jc w:val="start"/>
        <w:rPr/>
      </w:pPr>
      <w:r>
        <w:rPr/>
        <w:t xml:space="preserve">Quota method of trying will be the most convenient. This is so because merely possible travellers should be included in the research. Merely people with one-year income above $ 50000 will be sampled. Population below this income group by and large is observed non to go often. Similarly other features of current invitees can be used to happen the different quotas which should be used in trying. This sort of sampling will do it impossible to measure the trying mistake as the consequences will non be representative of the population as a whole. </w:t>
      </w:r>
    </w:p>
    <w:p>
      <w:pPr>
        <w:pStyle w:val="TextBody"/>
        <w:bidi w:val="0"/>
        <w:spacing w:before="0" w:after="283"/>
        <w:jc w:val="start"/>
        <w:rPr/>
      </w:pPr>
      <w:r>
        <w:rPr/>
        <w:t xml:space="preserve">Focus groups of targeted market will necessitate to be used. Since the current web site of the hotel and the general impression about the hotel concatenation is that it caters to largely concern travellers, concern travellers can be selected indiscriminately. They can be chosen from houses where work entails frequent going. These concern travellers will be so asked to voyage through the web site and reply relevant inquiries about the web site content, easiness of pilotage, interactivity and acceptance. The consequences can be classified and so visitant perceptual experiences about the different facets of the web site can be rated. They will supply a clear guideline about the positive and negative facets of the web site. This focal point group will be coupled with quantitative and qualitative informations. The focal point group technique will let better showing of the focal point group respondents to guarantee that they are the people whom the hotel is most interested in and therefore provides an in-depth penetration. </w:t>
      </w:r>
    </w:p>
    <w:p>
      <w:pPr>
        <w:pStyle w:val="TextBody"/>
        <w:bidi w:val="0"/>
        <w:spacing w:before="0" w:after="283"/>
        <w:jc w:val="start"/>
        <w:rPr/>
      </w:pPr>
      <w:r>
        <w:rPr/>
        <w:t xml:space="preserve">Descriptive informations from the study and the questionnaire will uncover information that could non be easy explained by the statistics from quantitative informations. </w:t>
      </w:r>
    </w:p>
    <w:p>
      <w:pPr>
        <w:pStyle w:val="TextBody"/>
        <w:bidi w:val="0"/>
        <w:spacing w:before="0" w:after="283"/>
        <w:jc w:val="start"/>
        <w:rPr/>
      </w:pPr>
      <w:r>
        <w:rPr/>
        <w:t xml:space="preserve">This study will be limited to a really little population of possible Holiday Inn clients. It can be both colored and non-representative of the existent feelings of the general populace. But this information will aim the largest niche of current clients. </w:t>
      </w:r>
    </w:p>
    <w:p>
      <w:pPr>
        <w:pStyle w:val="TextBody"/>
        <w:bidi w:val="0"/>
        <w:spacing w:before="0" w:after="283"/>
        <w:jc w:val="start"/>
        <w:rPr/>
      </w:pPr>
      <w:r>
        <w:rPr/>
        <w:t xml:space="preserve">Gathering quantitative informations </w:t>
      </w:r>
    </w:p>
    <w:p>
      <w:pPr>
        <w:pStyle w:val="TextBody"/>
        <w:bidi w:val="0"/>
        <w:spacing w:before="0" w:after="283"/>
        <w:jc w:val="start"/>
        <w:rPr/>
      </w:pPr>
      <w:r>
        <w:rPr/>
        <w:t xml:space="preserve">Quantitative informations can be gathered by detecting visitant behaviour on the web site. It can be done on a big graduated table on the web site. The behaviour observed includes figure of chinks, clip on site, no of visitants who made a reserve, net booster tonss and the page from where visitants are go outing. Relationships between variables can be observed. This can be done from web analytics of the web site. The sample size from this sort of web analytics has to be big and hence will hold to be done over a period of clip. </w:t>
      </w:r>
    </w:p>
    <w:p>
      <w:pPr>
        <w:pStyle w:val="TextBody"/>
        <w:bidi w:val="0"/>
        <w:spacing w:before="0" w:after="283"/>
        <w:jc w:val="start"/>
        <w:rPr/>
      </w:pPr>
      <w:r>
        <w:rPr/>
        <w:t xml:space="preserve">For much of its history, web analytics has been concerned with mensurating behavioural phenomena. Unique visitant counts, pages viewed/visit, clip on site, bounciness rates, chink through rates, ad feelings, and, more late, rich cyberspace application events have </w:t>
      </w:r>
    </w:p>
    <w:p>
      <w:pPr>
        <w:pStyle w:val="TextBody"/>
        <w:bidi w:val="0"/>
        <w:spacing w:before="0" w:after="283"/>
        <w:jc w:val="start"/>
        <w:rPr/>
      </w:pPr>
      <w:r>
        <w:rPr/>
        <w:t xml:space="preserve">But analyzing chinks entirely can ne’er state more than a portion of the visitant ‘ s narrative and will ne’er convey to light true battle informations. Behavioral analytics is kindred to paleontology, in the sense that it presents a fossilised record of a visitant ‘ s site experience, at least every bit much as can be captured through page tickets with optimum cooky omission rates. However much scientists study the stuff implements of the yesteryear, nevertheless, they will ne’er genuinely be able to estimate whether people were happy and led meaningful lives. This is the primary defect of behavioural research ; the paths a visitant foliages are needfully uncomplete without cognizing purpose, attitude, and satisfaction. Further, engagement indices will ever be hollow prosodies unless they can be made to account for trueness, trust, and protagonism ( iperceptions ) </w:t>
      </w:r>
    </w:p>
    <w:p>
      <w:pPr>
        <w:pStyle w:val="TextBody"/>
        <w:bidi w:val="0"/>
        <w:spacing w:before="0" w:after="283"/>
        <w:jc w:val="start"/>
        <w:rPr/>
      </w:pPr>
      <w:r>
        <w:rPr/>
        <w:t xml:space="preserve">Gathering qualitative informations. </w:t>
      </w:r>
    </w:p>
    <w:p>
      <w:pPr>
        <w:pStyle w:val="TextBody"/>
        <w:bidi w:val="0"/>
        <w:spacing w:before="0" w:after="283"/>
        <w:jc w:val="start"/>
        <w:rPr/>
      </w:pPr>
      <w:r>
        <w:rPr/>
        <w:t xml:space="preserve">Qualitative research will take more clip and readying. Different trying methods and full clip research workers will hold to be employed to supervise informations. The basic format will be ask foring all visitants to the web site for a short study or questionnaire. It will hold to be ensured that the questionnaire is short and to the point yet it is carry throughing the intent. This is necessary because forsaking of questionnaires will take non merely to loss of informations but will besides do antipathy for the web site in visitants. </w:t>
      </w:r>
    </w:p>
    <w:p>
      <w:pPr>
        <w:pStyle w:val="TextBody"/>
        <w:bidi w:val="0"/>
        <w:spacing w:before="0" w:after="283"/>
        <w:jc w:val="start"/>
        <w:rPr/>
      </w:pPr>
      <w:r>
        <w:rPr/>
        <w:t xml:space="preserve">Like all qualitative and realistic research methods, inquiries will hold to be developed which are clear and unambiguous but unfastened to alter as the research develops. It is necessary because both qualitative and quantitative research goes manus in manus. It is qualitative research which will give a holistic position of the complexnesss which the web site poses to its visitants. </w:t>
      </w:r>
    </w:p>
    <w:p>
      <w:pPr>
        <w:pStyle w:val="TextBody"/>
        <w:bidi w:val="0"/>
        <w:spacing w:before="0" w:after="283"/>
        <w:jc w:val="start"/>
        <w:rPr/>
      </w:pPr>
      <w:r>
        <w:rPr/>
        <w:t xml:space="preserve">In the class of the study visitants will be asked to supply tonss for the website properties related to their on-line experience. Each of these properties will be related to specific dimensions of the web site. It can include inquiries such as whether the visitant likes the site adequate to urge it to another friend or co-worker. The grading can be done on a 1 to 10 graduated table runing from really bad to outstanding. The attribute sets that will be selected will be in conformity with both the E-commerce and cordial reception industry criterions. They will be content, pilotage, motive and interactivity in this instance. It might besides turn to the most important subdivision of the web site which is the reserves subdivision. </w:t>
      </w:r>
    </w:p>
    <w:p>
      <w:pPr>
        <w:pStyle w:val="TextBody"/>
        <w:bidi w:val="0"/>
        <w:spacing w:before="0" w:after="283"/>
        <w:jc w:val="start"/>
        <w:rPr/>
      </w:pPr>
      <w:r>
        <w:rPr/>
        <w:t xml:space="preserve">Therefore the inquiries to be addressed are </w:t>
      </w:r>
    </w:p>
    <w:p>
      <w:pPr>
        <w:pStyle w:val="TextBody"/>
        <w:bidi w:val="0"/>
        <w:spacing w:before="0" w:after="283"/>
        <w:jc w:val="start"/>
        <w:rPr/>
      </w:pPr>
      <w:r>
        <w:rPr/>
        <w:t xml:space="preserve">Navigation </w:t>
      </w:r>
    </w:p>
    <w:p>
      <w:pPr>
        <w:pStyle w:val="TextBody"/>
        <w:bidi w:val="0"/>
        <w:spacing w:before="0" w:after="283"/>
        <w:jc w:val="start"/>
        <w:rPr/>
      </w:pPr>
      <w:r>
        <w:rPr/>
        <w:t xml:space="preserve">Website functionality must be intuitive and easy-to-use. If visitants are can non happen the information they desire, they may lose involvement and travel on to another hotel ‘ s site. It is besides of import to be certain that hotels provide the capableness to let clients to book via the method of their pick such as nomadic and smart phone engineering. </w:t>
      </w:r>
    </w:p>
    <w:p>
      <w:pPr>
        <w:pStyle w:val="TextBody"/>
        <w:bidi w:val="0"/>
        <w:spacing w:before="0" w:after="283"/>
        <w:jc w:val="start"/>
        <w:rPr/>
      </w:pPr>
      <w:r>
        <w:rPr/>
        <w:t xml:space="preserve">Content </w:t>
      </w:r>
    </w:p>
    <w:p>
      <w:pPr>
        <w:pStyle w:val="TextBody"/>
        <w:bidi w:val="0"/>
        <w:spacing w:before="0" w:after="283"/>
        <w:jc w:val="start"/>
        <w:rPr/>
      </w:pPr>
      <w:r>
        <w:rPr/>
        <w:t xml:space="preserve">The web site must supply all necessary information. This information should non merely be limited to the hotel but besides about the country and activities where the hotel is located. The content of the web site should be accurate, up-to-date, elaborate and relevant. </w:t>
      </w:r>
    </w:p>
    <w:p>
      <w:pPr>
        <w:pStyle w:val="TextBody"/>
        <w:bidi w:val="0"/>
        <w:spacing w:before="0" w:after="283"/>
        <w:jc w:val="start"/>
        <w:rPr/>
      </w:pPr>
      <w:r>
        <w:rPr/>
        <w:t xml:space="preserve">Interactivity </w:t>
      </w:r>
    </w:p>
    <w:p>
      <w:pPr>
        <w:pStyle w:val="TextBody"/>
        <w:bidi w:val="0"/>
        <w:spacing w:before="0" w:after="283"/>
        <w:jc w:val="start"/>
        <w:rPr/>
      </w:pPr>
      <w:r>
        <w:rPr/>
        <w:t xml:space="preserve">This will turn to inquiries about the visitants easiness of communicating with the web site and hence the hotelkeepers. It measures functionality, coaction, informational exchange, and the intuitiveness of transactional tools. </w:t>
      </w:r>
    </w:p>
    <w:p>
      <w:pPr>
        <w:pStyle w:val="TextBody"/>
        <w:bidi w:val="0"/>
        <w:spacing w:before="0" w:after="283"/>
        <w:jc w:val="start"/>
        <w:rPr/>
      </w:pPr>
      <w:r>
        <w:rPr/>
        <w:t xml:space="preserve">Motivation </w:t>
      </w:r>
    </w:p>
    <w:p>
      <w:pPr>
        <w:pStyle w:val="TextBody"/>
        <w:bidi w:val="0"/>
        <w:spacing w:before="0" w:after="283"/>
        <w:jc w:val="start"/>
        <w:rPr/>
      </w:pPr>
      <w:r>
        <w:rPr/>
        <w:t xml:space="preserve">This measures whether the online content lucifers with the services the hotel provides. It inquiries whether the clients feel that the site was trusty and if their clip on the site was good spent. </w:t>
      </w:r>
    </w:p>
    <w:p>
      <w:pPr>
        <w:pStyle w:val="TextBody"/>
        <w:bidi w:val="0"/>
        <w:spacing w:before="0" w:after="283"/>
        <w:jc w:val="start"/>
        <w:rPr/>
      </w:pPr>
      <w:r>
        <w:rPr/>
        <w:t xml:space="preserve">All these factors finally answer one inquiry and that is of acceptance. This is the chief factor of concern for the Holiday Inn hotels that whether the visitant will re-visit the web site or mention the web site to person else. </w:t>
      </w:r>
    </w:p>
    <w:p>
      <w:pPr>
        <w:pStyle w:val="TextBody"/>
        <w:bidi w:val="0"/>
        <w:spacing w:before="0" w:after="283"/>
        <w:jc w:val="start"/>
        <w:rPr/>
      </w:pPr>
      <w:r>
        <w:rPr/>
        <w:t xml:space="preserve">Potential for new characteristics </w:t>
      </w:r>
    </w:p>
    <w:p>
      <w:pPr>
        <w:pStyle w:val="TextBody"/>
        <w:bidi w:val="0"/>
        <w:spacing w:before="0" w:after="283"/>
        <w:jc w:val="start"/>
        <w:rPr/>
      </w:pPr>
      <w:r>
        <w:rPr/>
        <w:t xml:space="preserve">New amour propre web sites can be added which cater to different venues. It should be ensured that the feel of the different web sites remains the same but better hunt engine optimisation can be achieved. </w:t>
      </w:r>
    </w:p>
    <w:p>
      <w:pPr>
        <w:pStyle w:val="TextBody"/>
        <w:bidi w:val="0"/>
        <w:spacing w:before="0" w:after="283"/>
        <w:jc w:val="start"/>
        <w:rPr/>
      </w:pPr>
      <w:r>
        <w:rPr/>
        <w:t xml:space="preserve">The Holiday Inn web site can be optimized in two ways. It is the demand of the clip to modify the contents for Search Engine optimisation. </w:t>
      </w:r>
    </w:p>
    <w:p>
      <w:pPr>
        <w:pStyle w:val="TextBody"/>
        <w:bidi w:val="0"/>
        <w:spacing w:before="0" w:after="283"/>
        <w:jc w:val="start"/>
        <w:rPr/>
      </w:pPr>
      <w:r>
        <w:rPr/>
        <w:t xml:space="preserve">The 2nd is the redevelopment and restructuring of the web site. </w:t>
      </w:r>
    </w:p>
    <w:p>
      <w:pPr>
        <w:pStyle w:val="TextBody"/>
        <w:bidi w:val="0"/>
        <w:spacing w:before="0" w:after="283"/>
        <w:jc w:val="start"/>
        <w:rPr/>
      </w:pPr>
      <w:r>
        <w:rPr/>
        <w:t xml:space="preserve">New website design </w:t>
      </w:r>
    </w:p>
    <w:p>
      <w:pPr>
        <w:pStyle w:val="Heading2"/>
        <w:bidi w:val="0"/>
        <w:jc w:val="start"/>
        <w:rPr/>
      </w:pPr>
      <w:r>
        <w:rPr/>
        <w:t xml:space="preserve">Ocular content </w:t>
      </w:r>
    </w:p>
    <w:p>
      <w:pPr>
        <w:pStyle w:val="TextBody"/>
        <w:bidi w:val="0"/>
        <w:spacing w:before="0" w:after="283"/>
        <w:jc w:val="start"/>
        <w:rPr/>
      </w:pPr>
      <w:r>
        <w:rPr/>
        <w:t xml:space="preserve">It has been observed that the Holiday Inn web site has a elusive colour entreaty. It stands true to providing to concern travellers as they can visualise themselves in that state of affairs. But at the same time excludes a big going category. A glance at the Marriott hotel web site speaks tonss about incorporating mark markets at one topographic point. A encouragement of colour on some topographic point in the Holiday Inn web site will supply the needed energy to bespeak that the hotel welcomes both merriment and households. </w:t>
      </w:r>
    </w:p>
    <w:p>
      <w:pPr>
        <w:pStyle w:val="TextBody"/>
        <w:bidi w:val="0"/>
        <w:spacing w:before="0" w:after="283"/>
        <w:jc w:val="start"/>
        <w:rPr/>
      </w:pPr>
      <w:r>
        <w:rPr/>
        <w:t xml:space="preserve">Selling travel is all about selling a vision, a dream-an intangible merchandise. Rich media and its many formats-from exposures and ocular galleries, to videos and practical Tourss, e-postcards, web Cams, synergistic maps, etc.-can genuinely present your travel merchandise and do it touchable and existent. Seventy-two per centum of US Internet users view video online on the same graduated table as web telecasting and 89 % of user ‘ s surveyed said picture influenced their engagement determination. </w:t>
      </w:r>
    </w:p>
    <w:p>
      <w:pPr>
        <w:pStyle w:val="TextBody"/>
        <w:bidi w:val="0"/>
        <w:spacing w:before="0" w:after="283"/>
        <w:jc w:val="start"/>
        <w:rPr/>
      </w:pPr>
      <w:r>
        <w:rPr/>
        <w:t xml:space="preserve">Usability studies about hotel web sites show that the bulk of users think hotel web sites are “ missing or necessitate more ” images and images </w:t>
      </w:r>
    </w:p>
    <w:p>
      <w:pPr>
        <w:pStyle w:val="TextBody"/>
        <w:bidi w:val="0"/>
        <w:spacing w:before="0" w:after="283"/>
        <w:jc w:val="start"/>
        <w:rPr/>
      </w:pPr>
      <w:r>
        <w:rPr/>
        <w:t xml:space="preserve">The web site can besides add more ocular content as the figure of slides on the chief page slide show is merely 4 and merely marks limited audience. The web site can do usage of good picture taking which provide more inside informations about suites and comfortss. </w:t>
      </w:r>
    </w:p>
    <w:p>
      <w:pPr>
        <w:pStyle w:val="Heading2"/>
        <w:bidi w:val="0"/>
        <w:jc w:val="start"/>
        <w:rPr/>
      </w:pPr>
      <w:r>
        <w:rPr/>
        <w:t xml:space="preserve">Demand generator content. </w:t>
      </w:r>
    </w:p>
    <w:p>
      <w:pPr>
        <w:pStyle w:val="TextBody"/>
        <w:bidi w:val="0"/>
        <w:spacing w:before="0" w:after="283"/>
        <w:jc w:val="start"/>
        <w:rPr/>
      </w:pPr>
      <w:r>
        <w:rPr/>
        <w:t xml:space="preserve">The web site should add more localised content to each of its franchise content sites. This will non merely assistance in demoing up on hunt engines but a description of the country and the activities of the countries helps visitants therefore making better opportunities of acceptance. </w:t>
      </w:r>
    </w:p>
    <w:p>
      <w:pPr>
        <w:pStyle w:val="TextBody"/>
        <w:bidi w:val="0"/>
        <w:spacing w:before="0" w:after="283"/>
        <w:jc w:val="start"/>
        <w:rPr/>
      </w:pPr>
      <w:r>
        <w:rPr/>
        <w:t xml:space="preserve">More pilotage options can be introduced on the chief page as even though the current web site has a high content per centum but the visitant has to scroll and seek for it. More tools can easy be added in the pilotage tool saloon without doing the site expression congested. </w:t>
      </w:r>
    </w:p>
    <w:p>
      <w:pPr>
        <w:pStyle w:val="Heading2"/>
        <w:bidi w:val="0"/>
        <w:jc w:val="start"/>
        <w:rPr/>
      </w:pPr>
      <w:r>
        <w:rPr/>
        <w:t xml:space="preserve">Scalability </w:t>
      </w:r>
    </w:p>
    <w:p>
      <w:pPr>
        <w:pStyle w:val="TextBody"/>
        <w:bidi w:val="0"/>
        <w:spacing w:before="0" w:after="283"/>
        <w:jc w:val="start"/>
        <w:rPr/>
      </w:pPr>
      <w:r>
        <w:rPr/>
        <w:t xml:space="preserve">The website platform should hold the ability to turn with the demands of the turning Hotel Inn. Holiday Inn is establishing new hotels so it should be ensured that the new website supports gait with both the quickly altering face of the hotel every bit good as the fast changing touristry industry. Therefore new development should be both easy and cheap. It should be easy to add new pages without the returning visitant to happen a alteration which hinders his pilotage. </w:t>
      </w:r>
    </w:p>
    <w:p>
      <w:pPr>
        <w:pStyle w:val="TextBody"/>
        <w:bidi w:val="0"/>
        <w:spacing w:before="0" w:after="283"/>
        <w:jc w:val="start"/>
        <w:rPr/>
      </w:pPr>
      <w:r>
        <w:rPr/>
        <w:t xml:space="preserve">Decision </w:t>
      </w:r>
    </w:p>
    <w:p>
      <w:pPr>
        <w:pStyle w:val="TextBody"/>
        <w:bidi w:val="0"/>
        <w:spacing w:before="0" w:after="283"/>
        <w:jc w:val="start"/>
        <w:rPr/>
      </w:pPr>
      <w:r>
        <w:rPr/>
        <w:t xml:space="preserve">The rapid gait of alteration of touristry industry and the altering face of the traveller requires the Holiday Inn hotel to keep a web site which is intuitive and adaptive. Sing this concern quantitative informations can be analyzed from the web sites web analytics. An apprehension of this quantitative informations can be done by a focal point group study of the mark market and on-line questionnaires. </w:t>
      </w:r>
    </w:p>
    <w:p>
      <w:pPr>
        <w:pStyle w:val="TextBody"/>
        <w:bidi w:val="0"/>
        <w:spacing w:before="0" w:after="283"/>
        <w:jc w:val="start"/>
        <w:rPr/>
      </w:pPr>
      <w:r>
        <w:rPr/>
        <w:t xml:space="preserve">Visitors to the web site can be surveyed about their positions about the web site. This will be random non-probability sampling. The inquiries have to be short and compendious as mark specific property. This is to guarantee that the visitant does non abandon the study midway. </w:t>
      </w:r>
    </w:p>
    <w:p>
      <w:pPr>
        <w:pStyle w:val="TextBody"/>
        <w:bidi w:val="0"/>
        <w:spacing w:before="0" w:after="283"/>
        <w:jc w:val="start"/>
        <w:rPr/>
      </w:pPr>
      <w:r>
        <w:rPr/>
        <w:t xml:space="preserve">After the online study, a deep apprehension can be gauged by utilizing a focal point group. This can be done either online or offline. The focal point group can be little but chosen by quota or sweet sand verbena sampling. The mark audience should be used as the portion of the focal point group. The sample can be little but the questionnaire has to be highly elaborate. This will turn to all inquiries which arose from the satisfaction or non-satisfaction of the online study participants. </w:t>
      </w:r>
    </w:p>
    <w:p>
      <w:pPr>
        <w:pStyle w:val="TextBody"/>
        <w:bidi w:val="0"/>
        <w:spacing w:before="0" w:after="283"/>
        <w:jc w:val="start"/>
        <w:rPr/>
      </w:pPr>
      <w:r>
        <w:rPr/>
        <w:t xml:space="preserve">The concluding information set will take to a certain decision about the visitant satisfaction index. This can be used to supply guidelines about visitant outlooks from the web site and how and how much the web site should be modified. The modified web site will take to higher gross and return on investing. </w:t>
      </w:r>
    </w:p>
    <w:p>
      <w:pPr>
        <w:pStyle w:val="TextBody"/>
        <w:bidi w:val="0"/>
        <w:spacing w:before="0" w:after="283"/>
        <w:jc w:val="start"/>
        <w:rPr/>
      </w:pPr>
      <w:r>
        <w:rPr/>
        <w:t xml:space="preserve">Online questionnaire </w:t>
      </w:r>
    </w:p>
    <w:p>
      <w:pPr>
        <w:pStyle w:val="TextBody"/>
        <w:bidi w:val="0"/>
        <w:spacing w:before="0" w:after="283"/>
        <w:jc w:val="start"/>
        <w:rPr/>
      </w:pPr>
      <w:r>
        <w:rPr/>
        <w:t xml:space="preserve">Based on today ‘ s visit, how would you rate your site experience over all? </w:t>
      </w:r>
    </w:p>
    <w:p>
      <w:pPr>
        <w:pStyle w:val="TextBody"/>
        <w:bidi w:val="0"/>
        <w:spacing w:before="0" w:after="283"/>
        <w:jc w:val="start"/>
        <w:rPr/>
      </w:pPr>
      <w:r>
        <w:rPr/>
        <w:t xml:space="preserve">Very bad </w:t>
      </w:r>
    </w:p>
    <w:p>
      <w:pPr>
        <w:pStyle w:val="TextBody"/>
        <w:bidi w:val="0"/>
        <w:spacing w:before="0" w:after="283"/>
        <w:jc w:val="start"/>
        <w:rPr/>
      </w:pPr>
      <w:r>
        <w:rPr/>
        <w:t xml:space="preserve">Bad </w:t>
      </w:r>
    </w:p>
    <w:p>
      <w:pPr>
        <w:pStyle w:val="TextBody"/>
        <w:bidi w:val="0"/>
        <w:spacing w:before="0" w:after="283"/>
        <w:jc w:val="start"/>
        <w:rPr/>
      </w:pPr>
      <w:r>
        <w:rPr/>
        <w:t xml:space="preserve">Carnival </w:t>
      </w:r>
    </w:p>
    <w:p>
      <w:pPr>
        <w:pStyle w:val="TextBody"/>
        <w:bidi w:val="0"/>
        <w:spacing w:before="0" w:after="283"/>
        <w:jc w:val="start"/>
        <w:rPr/>
      </w:pPr>
      <w:r>
        <w:rPr/>
        <w:t xml:space="preserve">Good </w:t>
      </w:r>
    </w:p>
    <w:p>
      <w:pPr>
        <w:pStyle w:val="TextBody"/>
        <w:bidi w:val="0"/>
        <w:spacing w:before="0" w:after="283"/>
        <w:jc w:val="start"/>
        <w:rPr/>
      </w:pPr>
      <w:r>
        <w:rPr/>
        <w:t xml:space="preserve">Outstanding </w:t>
      </w:r>
    </w:p>
    <w:p>
      <w:pPr>
        <w:pStyle w:val="TextBody"/>
        <w:bidi w:val="0"/>
        <w:spacing w:before="0" w:after="283"/>
        <w:jc w:val="start"/>
        <w:rPr/>
      </w:pPr>
      <w:r>
        <w:rPr/>
        <w:t xml:space="preserve">Which of the undermentioned best describes the primary intent of your visit? </w:t>
      </w:r>
    </w:p>
    <w:p>
      <w:pPr>
        <w:pStyle w:val="TextBody"/>
        <w:bidi w:val="0"/>
        <w:spacing w:before="0" w:after="283"/>
        <w:jc w:val="start"/>
        <w:rPr/>
      </w:pPr>
      <w:r>
        <w:rPr/>
        <w:t xml:space="preserve">Make a reserve </w:t>
      </w:r>
    </w:p>
    <w:p>
      <w:pPr>
        <w:pStyle w:val="TextBody"/>
        <w:bidi w:val="0"/>
        <w:spacing w:before="0" w:after="283"/>
        <w:jc w:val="start"/>
        <w:rPr/>
      </w:pPr>
      <w:r>
        <w:rPr/>
        <w:t xml:space="preserve">Compare rates </w:t>
      </w:r>
    </w:p>
    <w:p>
      <w:pPr>
        <w:pStyle w:val="TextBody"/>
        <w:bidi w:val="0"/>
        <w:spacing w:before="0" w:after="283"/>
        <w:jc w:val="start"/>
        <w:rPr/>
      </w:pPr>
      <w:r>
        <w:rPr/>
        <w:t xml:space="preserve">Find more information </w:t>
      </w:r>
    </w:p>
    <w:p>
      <w:pPr>
        <w:pStyle w:val="TextBody"/>
        <w:bidi w:val="0"/>
        <w:spacing w:before="0" w:after="283"/>
        <w:jc w:val="start"/>
        <w:rPr/>
      </w:pPr>
      <w:r>
        <w:rPr/>
        <w:t xml:space="preserve">View/cancel reserve </w:t>
      </w:r>
    </w:p>
    <w:p>
      <w:pPr>
        <w:pStyle w:val="TextBody"/>
        <w:bidi w:val="0"/>
        <w:spacing w:before="0" w:after="283"/>
        <w:jc w:val="start"/>
        <w:rPr/>
      </w:pPr>
      <w:r>
        <w:rPr/>
        <w:t xml:space="preserve">Other please stipulate </w:t>
      </w:r>
    </w:p>
    <w:p>
      <w:pPr>
        <w:pStyle w:val="TextBody"/>
        <w:bidi w:val="0"/>
        <w:spacing w:before="0" w:after="283"/>
        <w:jc w:val="start"/>
        <w:rPr/>
      </w:pPr>
      <w:r>
        <w:rPr/>
        <w:t xml:space="preserve">Were you able to finish the undertaking you visited the web site for?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What do you value most about the web site? __________________________________________________________________________________________________________________________________________ </w:t>
      </w:r>
    </w:p>
    <w:p>
      <w:pPr>
        <w:pStyle w:val="TextBody"/>
        <w:bidi w:val="0"/>
        <w:spacing w:before="0" w:after="283"/>
        <w:jc w:val="start"/>
        <w:rPr/>
      </w:pPr>
      <w:r>
        <w:rPr/>
        <w:t xml:space="preserve">What did you most dislike about the web site? __________________________________________________________________________________________________________________________________________ </w:t>
      </w:r>
    </w:p>
    <w:p>
      <w:pPr>
        <w:pStyle w:val="TextBody"/>
        <w:bidi w:val="0"/>
        <w:spacing w:before="0" w:after="283"/>
        <w:jc w:val="start"/>
        <w:rPr/>
      </w:pPr>
      <w:r>
        <w:rPr/>
        <w:t xml:space="preserve">Would you urge the site to person?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you answered in negative to the old inquiry, why? __________________________________________________________________________________________________________________________________________ </w:t>
      </w:r>
    </w:p>
    <w:p>
      <w:pPr>
        <w:pStyle w:val="TextBody"/>
        <w:bidi w:val="0"/>
        <w:spacing w:before="0" w:after="283"/>
        <w:jc w:val="start"/>
        <w:rPr/>
      </w:pPr>
      <w:r>
        <w:rPr/>
        <w:t xml:space="preserve">Would you urge any alterations to the web site? __________________________________________________________________________________________________________________________________________ </w:t>
      </w:r>
    </w:p>
    <w:p>
      <w:pPr>
        <w:pStyle w:val="TextBody"/>
        <w:bidi w:val="0"/>
        <w:spacing w:before="0" w:after="283"/>
        <w:jc w:val="start"/>
        <w:rPr/>
      </w:pPr>
      <w:r>
        <w:rPr/>
        <w:t xml:space="preserve">How did you get at the web site? </w:t>
      </w:r>
    </w:p>
    <w:p>
      <w:pPr>
        <w:pStyle w:val="TextBody"/>
        <w:bidi w:val="0"/>
        <w:spacing w:before="0" w:after="283"/>
        <w:jc w:val="start"/>
        <w:rPr/>
      </w:pPr>
      <w:r>
        <w:rPr/>
        <w:t xml:space="preserve">Typed the URL in the browser </w:t>
      </w:r>
    </w:p>
    <w:p>
      <w:pPr>
        <w:pStyle w:val="TextBody"/>
        <w:bidi w:val="0"/>
        <w:spacing w:before="0" w:after="283"/>
        <w:jc w:val="start"/>
        <w:rPr/>
      </w:pPr>
      <w:r>
        <w:rPr/>
        <w:t xml:space="preserve">Search engine </w:t>
      </w:r>
    </w:p>
    <w:p>
      <w:pPr>
        <w:pStyle w:val="TextBody"/>
        <w:bidi w:val="0"/>
        <w:spacing w:before="0" w:after="283"/>
        <w:jc w:val="start"/>
        <w:rPr/>
      </w:pPr>
      <w:r>
        <w:rPr/>
        <w:t xml:space="preserve">Ad </w:t>
      </w:r>
    </w:p>
    <w:p>
      <w:pPr>
        <w:pStyle w:val="TextBody"/>
        <w:bidi w:val="0"/>
        <w:spacing w:before="0" w:after="283"/>
        <w:jc w:val="start"/>
        <w:rPr/>
      </w:pPr>
      <w:r>
        <w:rPr/>
        <w:t xml:space="preserve">Link on a Web log </w:t>
      </w:r>
    </w:p>
    <w:p>
      <w:pPr>
        <w:pStyle w:val="TextBody"/>
        <w:bidi w:val="0"/>
        <w:spacing w:before="0" w:after="283"/>
        <w:jc w:val="start"/>
        <w:rPr/>
      </w:pPr>
      <w:r>
        <w:rPr/>
        <w:t xml:space="preserve">Another web site </w:t>
      </w:r>
    </w:p>
    <w:p>
      <w:pPr>
        <w:pStyle w:val="TextBody"/>
        <w:bidi w:val="0"/>
        <w:spacing w:before="0" w:after="283"/>
        <w:jc w:val="start"/>
        <w:rPr/>
      </w:pPr>
      <w:r>
        <w:rPr/>
        <w:t xml:space="preserve">Link sent by person </w:t>
      </w:r>
    </w:p>
    <w:p>
      <w:pPr>
        <w:pStyle w:val="TextBody"/>
        <w:bidi w:val="0"/>
        <w:spacing w:before="0" w:after="283"/>
        <w:jc w:val="start"/>
        <w:rPr/>
      </w:pPr>
      <w:r>
        <w:rPr/>
        <w:t xml:space="preserve">Other. Please stipulate _______________________________________________ </w:t>
      </w:r>
    </w:p>
    <w:p>
      <w:pPr>
        <w:pStyle w:val="TextBody"/>
        <w:bidi w:val="0"/>
        <w:spacing w:before="0" w:after="283"/>
        <w:jc w:val="start"/>
        <w:rPr/>
      </w:pPr>
      <w:r>
        <w:rPr/>
        <w:t xml:space="preserve">The offline questionnaire presented to the focal point group. This will be modified harmonizing to the response generated from the online web site study. It will be more elaborate so as to sound accounts of the informations derived can be provided. </w:t>
      </w:r>
    </w:p>
    <w:p>
      <w:pPr>
        <w:pStyle w:val="TextBody"/>
        <w:bidi w:val="0"/>
        <w:spacing w:before="0" w:after="283"/>
        <w:jc w:val="start"/>
        <w:rPr/>
      </w:pPr>
      <w:r>
        <w:rPr/>
        <w:t xml:space="preserve">Offline questionnaire </w:t>
      </w:r>
    </w:p>
    <w:p>
      <w:pPr>
        <w:pStyle w:val="TextBody"/>
        <w:bidi w:val="0"/>
        <w:spacing w:before="0" w:after="283"/>
        <w:jc w:val="start"/>
        <w:rPr/>
      </w:pPr>
      <w:r>
        <w:rPr/>
        <w:t xml:space="preserve">What is your age class? </w:t>
      </w:r>
    </w:p>
    <w:p>
      <w:pPr>
        <w:pStyle w:val="TextBody"/>
        <w:bidi w:val="0"/>
        <w:spacing w:before="0" w:after="283"/>
        <w:jc w:val="start"/>
        <w:rPr/>
      </w:pPr>
      <w:r>
        <w:rPr/>
        <w:t xml:space="preserve">15-20 old ages </w:t>
      </w:r>
    </w:p>
    <w:p>
      <w:pPr>
        <w:pStyle w:val="TextBody"/>
        <w:bidi w:val="0"/>
        <w:spacing w:before="0" w:after="283"/>
        <w:jc w:val="start"/>
        <w:rPr/>
      </w:pPr>
      <w:r>
        <w:rPr/>
        <w:t xml:space="preserve">20-35 old ages </w:t>
      </w:r>
    </w:p>
    <w:p>
      <w:pPr>
        <w:pStyle w:val="TextBody"/>
        <w:bidi w:val="0"/>
        <w:spacing w:before="0" w:after="283"/>
        <w:jc w:val="start"/>
        <w:rPr/>
      </w:pPr>
      <w:r>
        <w:rPr/>
        <w:t xml:space="preserve">35-60 old ages </w:t>
      </w:r>
    </w:p>
    <w:p>
      <w:pPr>
        <w:pStyle w:val="TextBody"/>
        <w:bidi w:val="0"/>
        <w:spacing w:before="0" w:after="283"/>
        <w:jc w:val="start"/>
        <w:rPr/>
      </w:pPr>
      <w:r>
        <w:rPr/>
        <w:t xml:space="preserve">60 or above </w:t>
      </w:r>
    </w:p>
    <w:p>
      <w:pPr>
        <w:pStyle w:val="TextBody"/>
        <w:bidi w:val="0"/>
        <w:spacing w:before="0" w:after="283"/>
        <w:jc w:val="start"/>
        <w:rPr/>
      </w:pPr>
      <w:r>
        <w:rPr/>
        <w:t xml:space="preserve">What is your gender? </w:t>
      </w:r>
    </w:p>
    <w:p>
      <w:pPr>
        <w:pStyle w:val="TextBody"/>
        <w:bidi w:val="0"/>
        <w:spacing w:before="0" w:after="283"/>
        <w:jc w:val="start"/>
        <w:rPr/>
      </w:pPr>
      <w:r>
        <w:rPr/>
        <w:t xml:space="preserve">Male </w:t>
      </w:r>
    </w:p>
    <w:p>
      <w:pPr>
        <w:pStyle w:val="TextBody"/>
        <w:bidi w:val="0"/>
        <w:spacing w:before="0" w:after="283"/>
        <w:jc w:val="start"/>
        <w:rPr/>
      </w:pPr>
      <w:r>
        <w:rPr/>
        <w:t xml:space="preserve">Female </w:t>
      </w:r>
    </w:p>
    <w:p>
      <w:pPr>
        <w:pStyle w:val="TextBody"/>
        <w:bidi w:val="0"/>
        <w:spacing w:before="0" w:after="283"/>
        <w:jc w:val="start"/>
        <w:rPr/>
      </w:pPr>
      <w:r>
        <w:rPr/>
        <w:t xml:space="preserve">Are you individual or married? </w:t>
      </w:r>
    </w:p>
    <w:p>
      <w:pPr>
        <w:pStyle w:val="TextBody"/>
        <w:bidi w:val="0"/>
        <w:spacing w:before="0" w:after="283"/>
        <w:jc w:val="start"/>
        <w:rPr/>
      </w:pPr>
      <w:r>
        <w:rPr/>
        <w:t xml:space="preserve">Single </w:t>
      </w:r>
    </w:p>
    <w:p>
      <w:pPr>
        <w:pStyle w:val="TextBody"/>
        <w:bidi w:val="0"/>
        <w:spacing w:before="0" w:after="283"/>
        <w:jc w:val="start"/>
        <w:rPr/>
      </w:pPr>
      <w:r>
        <w:rPr/>
        <w:t xml:space="preserve">Married </w:t>
      </w:r>
    </w:p>
    <w:p>
      <w:pPr>
        <w:pStyle w:val="TextBody"/>
        <w:bidi w:val="0"/>
        <w:spacing w:before="0" w:after="283"/>
        <w:jc w:val="start"/>
        <w:rPr/>
      </w:pPr>
      <w:r>
        <w:rPr/>
        <w:t xml:space="preserve">Your electronic mail reference? _____________________________________________________________________ </w:t>
      </w:r>
    </w:p>
    <w:p>
      <w:pPr>
        <w:pStyle w:val="TextBody"/>
        <w:bidi w:val="0"/>
        <w:spacing w:before="0" w:after="283"/>
        <w:jc w:val="start"/>
        <w:rPr/>
      </w:pPr>
      <w:r>
        <w:rPr/>
        <w:t xml:space="preserve">How frequently do you go? </w:t>
      </w:r>
    </w:p>
    <w:p>
      <w:pPr>
        <w:pStyle w:val="TextBody"/>
        <w:bidi w:val="0"/>
        <w:spacing w:before="0" w:after="283"/>
        <w:jc w:val="start"/>
        <w:rPr/>
      </w:pPr>
      <w:r>
        <w:rPr/>
        <w:t xml:space="preserve">More than four times a twelvemonth. </w:t>
      </w:r>
    </w:p>
    <w:p>
      <w:pPr>
        <w:pStyle w:val="TextBody"/>
        <w:bidi w:val="0"/>
        <w:spacing w:before="0" w:after="283"/>
        <w:jc w:val="start"/>
        <w:rPr/>
      </w:pPr>
      <w:r>
        <w:rPr/>
        <w:t xml:space="preserve">Twice or thrice a twelvemonth. </w:t>
      </w:r>
    </w:p>
    <w:p>
      <w:pPr>
        <w:pStyle w:val="TextBody"/>
        <w:bidi w:val="0"/>
        <w:spacing w:before="0" w:after="283"/>
        <w:jc w:val="start"/>
        <w:rPr/>
      </w:pPr>
      <w:r>
        <w:rPr/>
        <w:t xml:space="preserve">Once a twelvemonth </w:t>
      </w:r>
    </w:p>
    <w:p>
      <w:pPr>
        <w:pStyle w:val="TextBody"/>
        <w:bidi w:val="0"/>
        <w:spacing w:before="0" w:after="283"/>
        <w:jc w:val="start"/>
        <w:rPr/>
      </w:pPr>
      <w:r>
        <w:rPr/>
        <w:t xml:space="preserve">Less than one time a twelvemonth </w:t>
      </w:r>
    </w:p>
    <w:p>
      <w:pPr>
        <w:pStyle w:val="TextBody"/>
        <w:bidi w:val="0"/>
        <w:spacing w:before="0" w:after="283"/>
        <w:jc w:val="start"/>
        <w:rPr/>
      </w:pPr>
      <w:r>
        <w:rPr/>
        <w:t xml:space="preserve">Is your travel related to work most of the clip?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Make you ever do your engagements online?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What features of the web site did you utilize? </w:t>
      </w:r>
    </w:p>
    <w:p>
      <w:pPr>
        <w:pStyle w:val="Heading2"/>
        <w:bidi w:val="0"/>
        <w:jc w:val="start"/>
        <w:rPr/>
      </w:pPr>
      <w:r>
        <w:rPr/>
        <w:t xml:space="preserve">_____________________________________________________________________ </w:t>
      </w:r>
    </w:p>
    <w:p>
      <w:pPr>
        <w:pStyle w:val="TextBody"/>
        <w:bidi w:val="0"/>
        <w:spacing w:before="0" w:after="283"/>
        <w:jc w:val="start"/>
        <w:rPr/>
      </w:pPr>
      <w:r>
        <w:rPr/>
        <w:t xml:space="preserve">Did each page burden rapidly plenty?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On a graduated table of 1 to 5 where 1 is hapless and 5 is first-class rate the followers </w:t>
      </w:r>
    </w:p>
    <w:p>
      <w:pPr>
        <w:pStyle w:val="TextBody"/>
        <w:bidi w:val="0"/>
        <w:spacing w:before="0" w:after="283"/>
        <w:jc w:val="start"/>
        <w:rPr/>
      </w:pPr>
      <w:r>
        <w:rPr/>
        <w:t xml:space="preserve">Reservation process </w:t>
      </w:r>
    </w:p>
    <w:p>
      <w:pPr>
        <w:pStyle w:val="TextBody"/>
        <w:bidi w:val="0"/>
        <w:spacing w:before="0" w:after="283"/>
        <w:jc w:val="start"/>
        <w:rPr/>
      </w:pPr>
      <w:r>
        <w:rPr/>
        <w:t xml:space="preserve">Website velocity </w:t>
      </w:r>
    </w:p>
    <w:p>
      <w:pPr>
        <w:pStyle w:val="TextBody"/>
        <w:bidi w:val="0"/>
        <w:spacing w:before="0" w:after="283"/>
        <w:jc w:val="start"/>
        <w:rPr/>
      </w:pPr>
      <w:r>
        <w:rPr/>
        <w:t xml:space="preserve">Ease of pilotage </w:t>
      </w:r>
    </w:p>
    <w:p>
      <w:pPr>
        <w:pStyle w:val="TextBody"/>
        <w:bidi w:val="0"/>
        <w:spacing w:before="0" w:after="283"/>
        <w:jc w:val="start"/>
        <w:rPr/>
      </w:pPr>
      <w:r>
        <w:rPr/>
        <w:t xml:space="preserve">Ocular entreaty </w:t>
      </w:r>
    </w:p>
    <w:p>
      <w:pPr>
        <w:pStyle w:val="TextBody"/>
        <w:bidi w:val="0"/>
        <w:spacing w:before="0" w:after="283"/>
        <w:jc w:val="start"/>
        <w:rPr/>
      </w:pPr>
      <w:r>
        <w:rPr/>
        <w:t xml:space="preserve">Information </w:t>
      </w:r>
    </w:p>
    <w:p>
      <w:pPr>
        <w:pStyle w:val="TextBody"/>
        <w:bidi w:val="0"/>
        <w:spacing w:before="0" w:after="283"/>
        <w:jc w:val="start"/>
        <w:rPr/>
      </w:pPr>
      <w:r>
        <w:rPr/>
        <w:t xml:space="preserve">Your overall satisfaction </w:t>
      </w:r>
    </w:p>
    <w:p>
      <w:pPr>
        <w:pStyle w:val="TextBody"/>
        <w:bidi w:val="0"/>
        <w:spacing w:before="0" w:after="283"/>
        <w:jc w:val="start"/>
        <w:rPr/>
      </w:pPr>
      <w:r>
        <w:rPr/>
        <w:t xml:space="preserve">Was the reserve procedure efficient?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Were you tempted were you to abandon the reserve procedure midway?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yes so why? Choose one that is applicable </w:t>
      </w:r>
    </w:p>
    <w:p>
      <w:pPr>
        <w:pStyle w:val="TextBody"/>
        <w:bidi w:val="0"/>
        <w:spacing w:before="0" w:after="283"/>
        <w:jc w:val="start"/>
        <w:rPr/>
      </w:pPr>
      <w:r>
        <w:rPr/>
        <w:t xml:space="preserve">Technical troubles </w:t>
      </w:r>
    </w:p>
    <w:p>
      <w:pPr>
        <w:pStyle w:val="TextBody"/>
        <w:bidi w:val="0"/>
        <w:spacing w:before="0" w:after="283"/>
        <w:jc w:val="start"/>
        <w:rPr/>
      </w:pPr>
      <w:r>
        <w:rPr/>
        <w:t xml:space="preserve">Rate issues </w:t>
      </w:r>
    </w:p>
    <w:p>
      <w:pPr>
        <w:pStyle w:val="TextBody"/>
        <w:bidi w:val="0"/>
        <w:spacing w:before="0" w:after="283"/>
        <w:jc w:val="start"/>
        <w:rPr/>
      </w:pPr>
      <w:r>
        <w:rPr/>
        <w:t xml:space="preserve">Trouble in happening </w:t>
      </w:r>
    </w:p>
    <w:p>
      <w:pPr>
        <w:pStyle w:val="TextBody"/>
        <w:bidi w:val="0"/>
        <w:spacing w:before="0" w:after="283"/>
        <w:jc w:val="start"/>
        <w:rPr/>
      </w:pPr>
      <w:r>
        <w:rPr/>
        <w:t xml:space="preserve">Unfriendly website </w:t>
      </w:r>
    </w:p>
    <w:p>
      <w:pPr>
        <w:pStyle w:val="TextBody"/>
        <w:bidi w:val="0"/>
        <w:spacing w:before="0" w:after="283"/>
        <w:jc w:val="start"/>
        <w:rPr/>
      </w:pPr>
      <w:r>
        <w:rPr/>
        <w:t xml:space="preserve">Other. Please stipulate ______________________________________________________________ </w:t>
      </w:r>
    </w:p>
    <w:p>
      <w:pPr>
        <w:pStyle w:val="TextBody"/>
        <w:bidi w:val="0"/>
        <w:spacing w:before="0" w:after="283"/>
        <w:jc w:val="start"/>
        <w:rPr/>
      </w:pPr>
      <w:r>
        <w:rPr/>
        <w:t xml:space="preserve">Did you easy happen what you were looking for?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Did the web site design confuse you?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the linguistic communication easy to understand?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pilotage comfortable?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the information you were looking for easy to happen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the information utile?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the information detailed?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the information accurate?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Was the information up-to-date?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Did you like the visual aspect of the web site?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Do you believe more visuals should be added to the web site?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yes, do you believe it will do the hotel more appealing?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Will a more elaborate, exemplifying web site, assistance or hinder you in your work?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Do you believe the overall design of the web site can be improved?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yes so how? __________________________________________________________________________________________________________________________________________ </w:t>
      </w:r>
    </w:p>
    <w:p>
      <w:pPr>
        <w:pStyle w:val="TextBody"/>
        <w:bidi w:val="0"/>
        <w:spacing w:before="0" w:after="283"/>
        <w:jc w:val="start"/>
        <w:rPr/>
      </w:pPr>
      <w:r>
        <w:rPr/>
        <w:t xml:space="preserve">Can the website entirely without the Holiday Inn trade name name lead you to do a reserve?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What did you like the most about the web site? </w:t>
      </w:r>
    </w:p>
    <w:p>
      <w:pPr>
        <w:pStyle w:val="Heading2"/>
        <w:bidi w:val="0"/>
        <w:jc w:val="start"/>
        <w:rPr/>
      </w:pPr>
      <w:r>
        <w:rPr/>
        <w:t xml:space="preserve">__________________________________________________________________________________________________________________________________________ </w:t>
      </w:r>
    </w:p>
    <w:p>
      <w:pPr>
        <w:pStyle w:val="TextBody"/>
        <w:bidi w:val="0"/>
        <w:spacing w:before="0" w:after="283"/>
        <w:jc w:val="start"/>
        <w:rPr/>
      </w:pPr>
      <w:r>
        <w:rPr/>
        <w:t xml:space="preserve">What did you dislike most about the web site? </w:t>
      </w:r>
    </w:p>
    <w:p>
      <w:pPr>
        <w:pStyle w:val="Heading2"/>
        <w:bidi w:val="0"/>
        <w:jc w:val="start"/>
        <w:rPr/>
      </w:pPr>
      <w:r>
        <w:rPr/>
        <w:t xml:space="preserve">__________________________________________________________________________________________________________________________________________ </w:t>
      </w:r>
    </w:p>
    <w:p>
      <w:pPr>
        <w:pStyle w:val="TextBody"/>
        <w:bidi w:val="0"/>
        <w:spacing w:before="0" w:after="283"/>
        <w:jc w:val="start"/>
        <w:rPr/>
      </w:pPr>
      <w:r>
        <w:rPr/>
        <w:t xml:space="preserve">What jobs if any did you face when voyaging the web site? </w:t>
      </w:r>
    </w:p>
    <w:p>
      <w:pPr>
        <w:pStyle w:val="Heading2"/>
        <w:bidi w:val="0"/>
        <w:jc w:val="start"/>
        <w:rPr/>
      </w:pPr>
      <w:r>
        <w:rPr/>
        <w:t xml:space="preserve">__________________________________________________________________________________________________________________________________________ </w:t>
      </w:r>
    </w:p>
    <w:p>
      <w:pPr>
        <w:pStyle w:val="TextBody"/>
        <w:bidi w:val="0"/>
        <w:spacing w:before="0" w:after="283"/>
        <w:jc w:val="start"/>
        <w:rPr/>
      </w:pPr>
      <w:r>
        <w:rPr/>
        <w:t xml:space="preserve">Was the website user friendly?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no why non? </w:t>
      </w:r>
    </w:p>
    <w:p>
      <w:pPr>
        <w:pStyle w:val="TextBody"/>
        <w:bidi w:val="0"/>
        <w:spacing w:before="0" w:after="283"/>
        <w:jc w:val="start"/>
        <w:rPr/>
      </w:pPr>
      <w:r>
        <w:rPr/>
        <w:t xml:space="preserve">Would you urge the web site to person you know?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no, so why non? __________________________________________________________________ </w:t>
      </w:r>
    </w:p>
    <w:p>
      <w:pPr>
        <w:pStyle w:val="TextBody"/>
        <w:bidi w:val="0"/>
        <w:spacing w:before="0" w:after="283"/>
        <w:jc w:val="start"/>
        <w:rPr/>
      </w:pPr>
      <w:r>
        <w:rPr/>
        <w:t xml:space="preserve">Would you voyage the site from your phone?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no so why non? _____________________________________________________________________ </w:t>
      </w:r>
    </w:p>
    <w:p>
      <w:pPr>
        <w:pStyle w:val="TextBody"/>
        <w:bidi w:val="0"/>
        <w:spacing w:before="0" w:after="283"/>
        <w:jc w:val="start"/>
        <w:rPr/>
      </w:pPr>
      <w:r>
        <w:rPr/>
        <w:t xml:space="preserve">Do you believe your clip on the web site was good spent? </w:t>
      </w:r>
    </w:p>
    <w:p>
      <w:pPr>
        <w:pStyle w:val="TextBody"/>
        <w:bidi w:val="0"/>
        <w:spacing w:before="0" w:after="283"/>
        <w:jc w:val="start"/>
        <w:rPr/>
      </w:pPr>
      <w:r>
        <w:rPr/>
        <w:t xml:space="preserve">Yes </w:t>
      </w:r>
    </w:p>
    <w:p>
      <w:pPr>
        <w:pStyle w:val="TextBody"/>
        <w:bidi w:val="0"/>
        <w:spacing w:before="0" w:after="283"/>
        <w:jc w:val="start"/>
        <w:rPr/>
      </w:pPr>
      <w:r>
        <w:rPr/>
        <w:t xml:space="preserve">No </w:t>
      </w:r>
    </w:p>
    <w:p>
      <w:pPr>
        <w:pStyle w:val="TextBody"/>
        <w:bidi w:val="0"/>
        <w:spacing w:before="0" w:after="283"/>
        <w:jc w:val="start"/>
        <w:rPr/>
      </w:pPr>
      <w:r>
        <w:rPr/>
        <w:t xml:space="preserve">If no so why non? </w:t>
      </w:r>
    </w:p>
    <w:p>
      <w:pPr>
        <w:pStyle w:val="Heading2"/>
        <w:bidi w:val="0"/>
        <w:jc w:val="start"/>
        <w:rPr/>
      </w:pPr>
      <w:r>
        <w:rPr/>
        <w:t xml:space="preserve">_____________________________________________________________________ </w:t>
      </w:r>
    </w:p>
    <w:p>
      <w:pPr>
        <w:pStyle w:val="TextBody"/>
        <w:bidi w:val="0"/>
        <w:spacing w:before="0" w:after="283"/>
        <w:jc w:val="start"/>
        <w:rPr/>
      </w:pPr>
      <w:r>
        <w:rPr/>
        <w:t xml:space="preserve">What are your overall suggestions for the web site? ______________________________________________________________________________________________________________________________________________________________________ </w:t>
      </w:r>
    </w:p>
    <w:p>
      <w:pPr>
        <w:pStyle w:val="TextBody"/>
        <w:bidi w:val="0"/>
        <w:spacing w:before="0" w:after="283"/>
        <w:jc w:val="start"/>
        <w:rPr/>
      </w:pPr>
      <w:r>
        <w:rPr/>
        <w:t xml:space="preserve">Field guidelines </w:t>
      </w:r>
    </w:p>
    <w:p>
      <w:pPr>
        <w:pStyle w:val="TextBody"/>
        <w:bidi w:val="0"/>
        <w:spacing w:before="0" w:after="283"/>
        <w:jc w:val="start"/>
        <w:rPr/>
      </w:pPr>
      <w:r>
        <w:rPr/>
        <w:t xml:space="preserve">The research study will look at the demand for developing a new web site for the Holiday Inn hotels. It observes the altering tendencies in both website designs of the cordial reception industry and nature of travellers. Data is collected from visitants to the web site and their satisfaction is analyzed. Satisfaction is measured utilizing variables which include content of the web site, easiness of pilotage, interactivity, motive and acceptance. This is done by e-surveys and detecting visitant behaviour on the web site. Decisions are so drawn sing visitant satisfaction. Since on-line reserves make up a ball of all hotel reserves, it will be really of import to pay due attending to either retracing or restituting the web site if needed. </w:t>
      </w:r>
    </w:p>
    <w:p>
      <w:pPr>
        <w:pStyle w:val="TextBody"/>
        <w:bidi w:val="0"/>
        <w:spacing w:before="0" w:after="283"/>
        <w:jc w:val="start"/>
        <w:rPr/>
      </w:pPr>
      <w:r>
        <w:rPr/>
        <w:t xml:space="preserve">The trying method will largely be a non chance method as the lone visitants can non be forced to take portion in the research. Probability sampling will be reserved for a little focal point group. Quantitative research will depend upon visitants and visitants will merely take part in qualitative research by pick. </w:t>
      </w:r>
    </w:p>
    <w:p>
      <w:pPr>
        <w:pStyle w:val="TextBody"/>
        <w:bidi w:val="0"/>
        <w:spacing w:before="0" w:after="283"/>
        <w:jc w:val="start"/>
        <w:rPr/>
      </w:pPr>
      <w:r>
        <w:rPr/>
        <w:t xml:space="preserve">Quota method of trying will be the most convenient. This is so because merely possible travellers should be included in the research. Merely people with one-year income above $ 50000 will be sampled. Population below this income group by and large is observed non to go often. Similarly other features of current invitees can be used to happen the different quotas which should be used in trying. This sort of sampling will do it impossible to measure the trying mistake as the consequences will non be representative of the population as a whole. </w:t>
      </w:r>
    </w:p>
    <w:p>
      <w:pPr>
        <w:pStyle w:val="TextBody"/>
        <w:bidi w:val="0"/>
        <w:spacing w:before="0" w:after="283"/>
        <w:jc w:val="start"/>
        <w:rPr/>
      </w:pPr>
      <w:r>
        <w:rPr/>
        <w:t xml:space="preserve">The online study will be done with a big figure of on-line visitants. A study petition will look as a popup and all visitants will be surveyed. The inquiries are simple and will automatically be collected in the computing machine informations base. The information collected will hold to be classified in different classs. This on-line study will be done for a period of one month during the extremum season in June ( premise ) as visits to the web site are the highest so. It should be monitored that the same visitant from the same IP reference is non sing the website addition and once more to make full the study. This will take to a lessening in truth and misleading. </w:t>
      </w:r>
    </w:p>
    <w:p>
      <w:pPr>
        <w:pStyle w:val="TextBody"/>
        <w:bidi w:val="0"/>
        <w:spacing w:before="0" w:after="283"/>
        <w:jc w:val="start"/>
        <w:rPr/>
      </w:pPr>
      <w:r>
        <w:rPr/>
        <w:t xml:space="preserve">The elaborate focus-group study will hold fewer participants. Somewhere between a few hundred to a few thousand participants will be analyzed depending upon the budgetary allotment. The focal point group will dwell of both the mark market and the possible market. Therefore most of the participants will be frequent travellers between the 20 to 60 old ages of age. Since records show that 50 % of all Holiday Inn invitees are concern travellers, ( premise ) therefore about 50 % of the focal point group should be concern travellers. </w:t>
      </w:r>
    </w:p>
    <w:p>
      <w:pPr>
        <w:pStyle w:val="TextBody"/>
        <w:bidi w:val="0"/>
        <w:spacing w:before="0" w:after="283"/>
        <w:jc w:val="start"/>
        <w:rPr/>
      </w:pPr>
      <w:r>
        <w:rPr/>
        <w:t xml:space="preserve">The focal point group will be surveyed after the online study has been completed. Thus inquiries can besides be addressed to reply the questions originating from the online study. As it will bring forth informations from a preset figure of people, the study will come to an terminal after the needed figure of people has been surveyed. The figure of people surveyed should be 1-2 % more than required. This has to be done to extinguish the demand for a re-survey incase faulty or uncomplete studies are detected. </w:t>
      </w:r>
    </w:p>
    <w:p>
      <w:pPr>
        <w:pStyle w:val="TextBody"/>
        <w:bidi w:val="0"/>
        <w:spacing w:before="0" w:after="283"/>
        <w:jc w:val="start"/>
        <w:rPr/>
      </w:pPr>
      <w:r>
        <w:rPr/>
        <w:t xml:space="preserve">The focal point group will be exposed to the web site. They will be presented the questionnaire which addresses issues on pilotage, content, velocity, motive and interactivity of the web site. Their responses will be collected and analyzed. The responses will be collected at the same clip at which the focal point group has visited the web site. This is done to guarantee that the positions presented in the study are the visitants own and non influenced by a 3rd party. </w:t>
      </w:r>
    </w:p>
    <w:p>
      <w:pPr>
        <w:pStyle w:val="TextBody"/>
        <w:bidi w:val="0"/>
        <w:spacing w:before="0" w:after="283"/>
        <w:jc w:val="start"/>
        <w:rPr/>
      </w:pPr>
      <w:r>
        <w:rPr/>
        <w:t xml:space="preserve">It should be assured that though the focal point group is specific it is non biased but a random sample of possible and present clients. It is extremely recommended that members of the same household or people from the same organisation are non surveyed. This is done to guarantee that there is no collusion of consequences, ensuing from same background. It should besides be assured that the participants do non go forth their questionnaires incomplete. In that instance the questionnaire should be disregarded and the informations should non be completed by extrapolation. </w:t>
      </w:r>
    </w:p>
    <w:p>
      <w:pPr>
        <w:pStyle w:val="TextBody"/>
        <w:bidi w:val="0"/>
        <w:spacing w:before="0" w:after="283"/>
        <w:jc w:val="start"/>
        <w:rPr/>
      </w:pPr>
      <w:r>
        <w:rPr/>
        <w:t xml:space="preserve">The participants should be ensured about the informations they provide. It should be explicitly clarified that the informations provided by the participant is confidential and is for research purposes merely. The participants should besides be ensured that the informations will non be sold to third parties with their confidential information. Potential participants should non be pestered into taking portion in the study. Merely those who are willing plenty should take part. It should be ensured that perennial engagement is non taking topographic point. </w:t>
      </w:r>
    </w:p>
    <w:p>
      <w:pPr>
        <w:pStyle w:val="TextBody"/>
        <w:bidi w:val="0"/>
        <w:spacing w:before="0" w:after="283"/>
        <w:jc w:val="start"/>
        <w:rPr/>
      </w:pPr>
      <w:r>
        <w:rPr/>
        <w:t xml:space="preserve">Datas collected should be instantly entered in the information base system. Extreme attention should be taken at all times that absent informations is non substituted for. Same grounds and suggestions should be entered in the information base system under same headers and their statistics that is the frequence of their happening should be mentioned with them. </w:t>
      </w:r>
    </w:p>
    <w:p>
      <w:pPr>
        <w:pStyle w:val="TextBody"/>
        <w:bidi w:val="0"/>
        <w:spacing w:before="0" w:after="283"/>
        <w:jc w:val="start"/>
        <w:rPr/>
      </w:pPr>
      <w:r>
        <w:rPr/>
        <w:t xml:space="preserve">Last the aggregators should thank the participants for taking portion in the study. </w:t>
      </w:r>
    </w:p>
    <w:p>
      <w:pPr>
        <w:pStyle w:val="TextBody"/>
        <w:bidi w:val="0"/>
        <w:spacing w:before="0" w:after="283"/>
        <w:jc w:val="start"/>
        <w:rPr/>
      </w:pPr>
      <w:r>
        <w:rPr/>
        <w:t xml:space="preserve">Briefing paper </w:t>
      </w:r>
    </w:p>
    <w:p>
      <w:pPr>
        <w:pStyle w:val="TextBody"/>
        <w:bidi w:val="0"/>
        <w:spacing w:before="0" w:after="283"/>
        <w:jc w:val="start"/>
        <w:rPr/>
      </w:pPr>
      <w:r>
        <w:rPr/>
        <w:t xml:space="preserve">Online studies like traditional studies are market research tools. Web based online studies are completed in existent clip without holding direct contact with the interviewee. They can be done in a assortment of ways. electronic mails can be sent by direct selling attempts to the mark market. Popup windows on web sites or petition for a study on a web site can besides take to market informations. Another signifier of on-line research is a paid study which can be done by a selling research house which will manage determination and oppugning the mark market. </w:t>
      </w:r>
    </w:p>
    <w:p>
      <w:pPr>
        <w:pStyle w:val="TextBody"/>
        <w:bidi w:val="0"/>
        <w:spacing w:before="0" w:after="283"/>
        <w:jc w:val="start"/>
        <w:rPr/>
      </w:pPr>
      <w:r>
        <w:rPr/>
        <w:t xml:space="preserve">The addition in the use of on-line studies is chiefly because of the widespread usage of computing machines in the workplace and at place. With the increasing handiness of the cyberspace and the electronic mail, utilizing it to execute studies is deriving popularity among research workers. </w:t>
      </w:r>
    </w:p>
    <w:p>
      <w:pPr>
        <w:pStyle w:val="TextBody"/>
        <w:bidi w:val="0"/>
        <w:spacing w:before="0" w:after="283"/>
        <w:jc w:val="start"/>
        <w:rPr/>
      </w:pPr>
      <w:r>
        <w:rPr/>
        <w:t xml:space="preserve">Survey authoring package and online research services make carry oning on-line studies faster and cheaper. It provides entree to distant clients, provides automated informations aggregation which reduces researcher clip and attempt. Oppositions will reason that trying mistakes, cogency of informations and concerns environing design execution and rating can cut down the dependability of informations collected. </w:t>
      </w:r>
    </w:p>
    <w:p>
      <w:pPr>
        <w:pStyle w:val="TextBody"/>
        <w:bidi w:val="0"/>
        <w:spacing w:before="0" w:after="283"/>
        <w:jc w:val="start"/>
        <w:rPr/>
      </w:pPr>
      <w:r>
        <w:rPr/>
        <w:t xml:space="preserve">Advantages </w:t>
      </w:r>
    </w:p>
    <w:p>
      <w:pPr>
        <w:pStyle w:val="TextBody"/>
        <w:bidi w:val="0"/>
        <w:spacing w:before="0" w:after="283"/>
        <w:jc w:val="start"/>
        <w:rPr/>
      </w:pPr>
      <w:r>
        <w:rPr/>
        <w:t xml:space="preserve">A elaborate survey of on-line trying techniques and the analysis of the current research of the Holiday Inn suggests strongly that on-line research be taken topographic point. </w:t>
      </w:r>
    </w:p>
    <w:p>
      <w:pPr>
        <w:pStyle w:val="TextBody"/>
        <w:bidi w:val="0"/>
        <w:spacing w:before="0" w:after="283"/>
        <w:jc w:val="start"/>
        <w:rPr/>
      </w:pPr>
      <w:r>
        <w:rPr/>
        <w:t xml:space="preserve">Travelers are acquiring more and more technologically advanced and a considerable per centum of hotel engagements are taking topographic point through the cyberspace. Visitors who book otherwise besides visit the hotel web site for information. Above all the research is besides related to analyse client satisfaction sing the web site. These all point out that the cyberspace should be used as a medium of research. </w:t>
      </w:r>
    </w:p>
    <w:p>
      <w:pPr>
        <w:pStyle w:val="TextBody"/>
        <w:bidi w:val="0"/>
        <w:spacing w:before="0" w:after="283"/>
        <w:jc w:val="start"/>
        <w:rPr/>
      </w:pPr>
      <w:r>
        <w:rPr/>
        <w:t xml:space="preserve">A 2nd advantage of cyberspace based research is that it allows research workers to make a big figure of people in a short sum of clip. In the face-to-face research environment, it would take well longer if the full mark market is to be found and researched upon. Online studies will besides salvage clip by leting research workers to work on other asks while they collect informations. Data is instantly transferred to the research worker and automated package ‘ s can reassign it to statistical package ‘ s. Thus visitants from all over the universe can be surveyed which will be in-sync with the Holiday Inn market so executing localized studies. </w:t>
      </w:r>
    </w:p>
    <w:p>
      <w:pPr>
        <w:pStyle w:val="TextBody"/>
        <w:bidi w:val="0"/>
        <w:spacing w:before="0" w:after="283"/>
        <w:jc w:val="start"/>
        <w:rPr/>
      </w:pPr>
      <w:r>
        <w:rPr/>
        <w:t xml:space="preserve">Online studies besides save costs. Money will non be spent on paper, postage and informations entry. Cost for entering equipment, travel and telephone will besides be eliminated. </w:t>
      </w:r>
    </w:p>
    <w:p>
      <w:pPr>
        <w:pStyle w:val="TextBody"/>
        <w:bidi w:val="0"/>
        <w:spacing w:before="0" w:after="283"/>
        <w:jc w:val="start"/>
        <w:rPr/>
      </w:pPr>
      <w:r>
        <w:rPr/>
        <w:t xml:space="preserve">Since the study is done about an cyberspace users positions about the web site, they will be easy found online in the web infinite and attempts to happen them offline will turn out to be dearly-won. Since the research itself is to be based on budgetary allotment, passing a batch of money on the preliminary research merely will non be a good thought. </w:t>
      </w:r>
    </w:p>
    <w:p>
      <w:pPr>
        <w:pStyle w:val="TextBody"/>
        <w:bidi w:val="0"/>
        <w:spacing w:before="0" w:after="283"/>
        <w:jc w:val="start"/>
        <w:rPr/>
      </w:pPr>
      <w:r>
        <w:rPr/>
        <w:t xml:space="preserve">Email and on-line studies besides have a higher response rate than traditional studies. The ground being the remotion of the uncomfortableness of direct interaction and the fuss of posting incase of traditional studies. The participant may take portion in the online study whenever he wishes leting for the flexibleness of clip. This gives it an border over traditional study which has to subject by a deadline or a telephone study when the participant has to react when called. </w:t>
      </w:r>
    </w:p>
    <w:p>
      <w:pPr>
        <w:pStyle w:val="TextBody"/>
        <w:bidi w:val="0"/>
        <w:spacing w:before="0" w:after="283"/>
        <w:jc w:val="start"/>
        <w:rPr/>
      </w:pPr>
      <w:r>
        <w:rPr/>
        <w:t xml:space="preserve">Disadvantages and solutions </w:t>
      </w:r>
    </w:p>
    <w:p>
      <w:pPr>
        <w:pStyle w:val="TextBody"/>
        <w:bidi w:val="0"/>
        <w:spacing w:before="0" w:after="283"/>
        <w:jc w:val="start"/>
        <w:rPr/>
      </w:pPr>
      <w:r>
        <w:rPr/>
        <w:t xml:space="preserve">It will be argued that online studies present trying issues. For illustration, comparatively small may be known about the features of people in on-line communities, aside from some basic demographic variables, and even this information may be questionable. There is no warrant that the participants provided accurate informations sing their demographics. Another job that may originate is the usage of multiple electronic mail reference for multiple responses from the same individual. This can be taken attention of by guaranting that the consequences are filtered and really few people from the same country are questioned. </w:t>
      </w:r>
    </w:p>
    <w:p>
      <w:pPr>
        <w:pStyle w:val="TextBody"/>
        <w:bidi w:val="0"/>
        <w:spacing w:before="0" w:after="283"/>
        <w:jc w:val="start"/>
        <w:rPr/>
      </w:pPr>
      <w:r>
        <w:rPr/>
        <w:t xml:space="preserve">The concern over trying issues should non be much of a concern since the research being undertaken is a non-probability research. The research undertaken is chiefly done to supply replies to inquiries originating from detecting informations from the quantitative analysis of the web analytics from the web site. Therefore any non discrepant informations can easy be removed. In this instance on-line questionnaires from the web site are besides paired with a longer electronic mail or offline questionnaire therefore trying jobs are besides non really of import. </w:t>
      </w:r>
    </w:p>
    <w:p>
      <w:pPr>
        <w:pStyle w:val="TextBody"/>
        <w:bidi w:val="0"/>
        <w:spacing w:before="0" w:after="283"/>
        <w:jc w:val="start"/>
        <w:rPr/>
      </w:pPr>
      <w:r>
        <w:rPr/>
        <w:t xml:space="preserve">It will besides be argued that on-line studies invade the privateness of web users. In instance of this research it will be ensured that the participants are non pestered with a gluey popup window. Alternatively there will be a polite petition for a study that will be sent merely one time. E-mail to each participant will be sent merely one time without barrage of frequent electronic mails. The privateness of participants will non be invaded because all information they provide will be kept confidential. </w:t>
      </w:r>
    </w:p>
    <w:p>
      <w:pPr>
        <w:pStyle w:val="TextBody"/>
        <w:bidi w:val="0"/>
        <w:spacing w:before="0" w:after="283"/>
        <w:jc w:val="start"/>
        <w:rPr/>
      </w:pPr>
      <w:r>
        <w:rPr/>
        <w:t xml:space="preserve">Since the information required, though statistical, is needed to supply an penetration into the head of the visitants. The inquiry arising is non of how much but of what and hence response rates are more of import than truth of population demographics. Cost film editing is besides an of import facet as the research is being done for budgetary allotments and a batch of money can non be utilized on carry oning the research merely. </w:t>
      </w:r>
    </w:p>
    <w:p>
      <w:pPr>
        <w:pStyle w:val="TextBody"/>
        <w:bidi w:val="0"/>
        <w:spacing w:before="0" w:after="283"/>
        <w:jc w:val="start"/>
        <w:rPr/>
      </w:pPr>
      <w:r>
        <w:rPr/>
        <w:t xml:space="preserve">Challenges </w:t>
      </w:r>
    </w:p>
    <w:p>
      <w:pPr>
        <w:pStyle w:val="TextBody"/>
        <w:bidi w:val="0"/>
        <w:spacing w:before="0" w:after="283"/>
        <w:jc w:val="start"/>
        <w:rPr/>
      </w:pPr>
      <w:r>
        <w:rPr/>
        <w:t xml:space="preserve">The challenges that the research workers will confront in carry oning the online study will be legion. The research workers will hold to happen an appropriate research service to assist instill their aims into a existent format. They might have hatred mails or barrage of misleading studies. They will hold to carefully filtrate and take any such study consequences. </w:t>
      </w:r>
    </w:p>
    <w:p>
      <w:pPr>
        <w:pStyle w:val="TextBody"/>
        <w:bidi w:val="0"/>
        <w:spacing w:before="0" w:after="283"/>
        <w:jc w:val="start"/>
        <w:rPr/>
      </w:pPr>
      <w:r>
        <w:rPr/>
        <w:t xml:space="preserve">It will hold to be ensured that the same individual is non being surveyed repeatedly. Incomplete studies have to be discarded. Demographics of samples have to be analyzed to guarantee that they come from the needed strata of the society. Since the figure of participants in an on-line study are unusually greater than those in the offline questionnaire, the information collected will be huge in figure and therefore assessment might take greater clip. </w:t>
      </w:r>
    </w:p>
    <w:p>
      <w:pPr>
        <w:pStyle w:val="TextBody"/>
        <w:bidi w:val="0"/>
        <w:spacing w:before="0" w:after="283"/>
        <w:jc w:val="start"/>
        <w:rPr/>
      </w:pPr>
      <w:r>
        <w:rPr/>
        <w:t xml:space="preserve">If these factors are overcome so the deepness of analysis gauged by the online study will assist undertake the website design issues. The velocity, cost and outreach factors of the on-line study make it the most executable pick the Holiday Inn hotel has.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https://assignbuster.com/website-proposal-for-holiday-inn-hotel-tourism/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Website proposal for holiday inn hotel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holiday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Website proposal for holiday inn hotel tourism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proposal for holiday inn hotel tourism</dc:title>
  <dc:subject>Art &amp; Culture;Holidays</dc:subject>
  <dc:creator>AssignBuster</dc:creator>
  <cp:keywords/>
  <dc:description>The restrictions of the research and the potency for advanced characteristics on the Holiday Inn web site will besides be discussed.</dc:description>
  <cp:lastModifiedBy>AssignBuster</cp:lastModifiedBy>
  <cp:revision>3</cp:revision>
  <dcterms:created xsi:type="dcterms:W3CDTF">2021-10-14T07:55:00Z</dcterms:created>
  <dcterms:modified xsi:type="dcterms:W3CDTF">2021-11-11T13:17:00Z</dcterms:modified>
  <cp:category>Art &amp; Culture;Holidays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