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Research methodology and analysis for cosmetic issues</w:t>
        </w:r>
      </w:hyperlink>
      <w:bookmarkEnd w:id="0"/>
    </w:p>
    <w:p>
      <w:r>
        <w:br w:type="page"/>
      </w:r>
    </w:p>
    <w:p>
      <w:pPr>
        <w:pStyle w:val="TextBody"/>
        <w:bidi w:val="0"/>
        <w:jc w:val="start"/>
        <w:rPr/>
      </w:pPr>
      <w:r>
        <w:rPr/>
        <w:t xml:space="preserve">This chapter will focus on the collected results and explain the analysis. As the data showed, female were more willing to cooperation the research while men showed to be reluctant to answer the questionnaire. </w:t>
      </w:r>
    </w:p>
    <w:p>
      <w:pPr>
        <w:pStyle w:val="TextBody"/>
        <w:bidi w:val="0"/>
        <w:spacing w:before="0" w:after="283"/>
        <w:jc w:val="start"/>
        <w:rPr/>
      </w:pPr>
      <w:r>
        <w:rPr/>
        <w:t xml:space="preserve">4. 1 Profile of Respondents </w:t>
      </w:r>
    </w:p>
    <w:p>
      <w:pPr>
        <w:pStyle w:val="TextBody"/>
        <w:bidi w:val="0"/>
        <w:spacing w:before="0" w:after="283"/>
        <w:jc w:val="start"/>
        <w:rPr/>
      </w:pPr>
      <w:r>
        <w:rPr/>
        <w:t xml:space="preserve">Owing to the research is about young people in Shanghai, so the age category is about 18-35 and above 60% of respondents is 18-24, one-third 25 to 29, only less than 10% is older than 30 years old. It is the fact that cosmetics issues still are kind of girls’ topic, boys are less willing to do the questionnaire, and 50 of 158 male did the questionnaire. Since the most of respondents are younger than 30 years old, the rate of marriage is relatively low, 10. 8% of participators are married and the majority of respondents are single. In addition, the number of students is the same as with the number of people worked in business, 37. 3%; followed with respondents employed in service sector. In terms of more than one third of respondents were students, the income level is relatively low. The income amount of 60% of respondents is less than 3000 RMB, nearly two-thirds of these people’s monthly income is less than 2000BMB. 17% respondents showed that their regular monthly income is from 3000 to 3999 RMB, while less than 4% respondents’ salaries are more than 8000 RMB per month. According to statistics aired by Shanghai government (2008), the annual disposable income of local urban residents is 26, 675 Yuan, and it means that regular monthly income of residents is 2, 222 Yuan after tax. It is obviously that lower-income respondents shared a majority of the whole respondents. At the same time, half of respondents owned a Bachelor degree, followed by master degree (22. 8%), and college (14. 6%). </w:t>
      </w:r>
    </w:p>
    <w:p>
      <w:pPr>
        <w:pStyle w:val="TextBody"/>
        <w:bidi w:val="0"/>
        <w:spacing w:before="0" w:after="283"/>
        <w:jc w:val="start"/>
        <w:rPr/>
      </w:pPr>
      <w:r>
        <w:rPr/>
        <w:t xml:space="preserve">Table 1 </w:t>
      </w:r>
    </w:p>
    <w:p>
      <w:pPr>
        <w:pStyle w:val="Heading2"/>
        <w:bidi w:val="0"/>
        <w:jc w:val="start"/>
        <w:rPr/>
      </w:pPr>
      <w:r>
        <w:rPr/>
        <w:t xml:space="preserve">Monthly expenses * Regular monthly income: RMB Crosstabulation </w:t>
      </w:r>
    </w:p>
    <w:p>
      <w:pPr>
        <w:pStyle w:val="TextBody"/>
        <w:bidi w:val="0"/>
        <w:spacing w:before="0" w:after="283"/>
        <w:jc w:val="start"/>
        <w:rPr/>
      </w:pPr>
      <w:r>
        <w:rPr/>
        <w:t xml:space="preserve">Regular monthly income: RMB </w:t>
      </w:r>
    </w:p>
    <w:p>
      <w:pPr>
        <w:pStyle w:val="TextBody"/>
        <w:bidi w:val="0"/>
        <w:spacing w:before="0" w:after="283"/>
        <w:jc w:val="start"/>
        <w:rPr/>
      </w:pPr>
      <w:r>
        <w:rPr/>
        <w:t xml:space="preserve">Total </w:t>
      </w:r>
    </w:p>
    <w:p>
      <w:pPr>
        <w:pStyle w:val="TextBody"/>
        <w:bidi w:val="0"/>
        <w:spacing w:before="0" w:after="283"/>
        <w:jc w:val="start"/>
        <w:rPr/>
      </w:pPr>
      <w:r>
        <w:rPr/>
        <w:t xml:space="preserve">Less than 2000 </w:t>
      </w:r>
    </w:p>
    <w:p>
      <w:pPr>
        <w:pStyle w:val="TextBody"/>
        <w:bidi w:val="0"/>
        <w:spacing w:before="0" w:after="283"/>
        <w:jc w:val="start"/>
        <w:rPr/>
      </w:pPr>
      <w:r>
        <w:rPr/>
        <w:t xml:space="preserve">2000 </w:t>
      </w:r>
    </w:p>
    <w:p>
      <w:pPr>
        <w:pStyle w:val="TextBody"/>
        <w:bidi w:val="0"/>
        <w:spacing w:before="0" w:after="283"/>
        <w:jc w:val="start"/>
        <w:rPr/>
      </w:pPr>
      <w:r>
        <w:rPr/>
        <w:t xml:space="preserve">-2999 </w:t>
      </w:r>
    </w:p>
    <w:p>
      <w:pPr>
        <w:pStyle w:val="TextBody"/>
        <w:bidi w:val="0"/>
        <w:spacing w:before="0" w:after="283"/>
        <w:jc w:val="start"/>
        <w:rPr/>
      </w:pPr>
      <w:r>
        <w:rPr/>
        <w:t xml:space="preserve">3000 </w:t>
      </w:r>
    </w:p>
    <w:p>
      <w:pPr>
        <w:pStyle w:val="TextBody"/>
        <w:bidi w:val="0"/>
        <w:spacing w:before="0" w:after="283"/>
        <w:jc w:val="start"/>
        <w:rPr/>
      </w:pPr>
      <w:r>
        <w:rPr/>
        <w:t xml:space="preserve">-3999 </w:t>
      </w:r>
    </w:p>
    <w:p>
      <w:pPr>
        <w:pStyle w:val="TextBody"/>
        <w:bidi w:val="0"/>
        <w:spacing w:before="0" w:after="283"/>
        <w:jc w:val="start"/>
        <w:rPr/>
      </w:pPr>
      <w:r>
        <w:rPr/>
        <w:t xml:space="preserve">4000 </w:t>
      </w:r>
    </w:p>
    <w:p>
      <w:pPr>
        <w:pStyle w:val="TextBody"/>
        <w:bidi w:val="0"/>
        <w:spacing w:before="0" w:after="283"/>
        <w:jc w:val="start"/>
        <w:rPr/>
      </w:pPr>
      <w:r>
        <w:rPr/>
        <w:t xml:space="preserve">-4999 </w:t>
      </w:r>
    </w:p>
    <w:p>
      <w:pPr>
        <w:pStyle w:val="TextBody"/>
        <w:bidi w:val="0"/>
        <w:spacing w:before="0" w:after="283"/>
        <w:jc w:val="start"/>
        <w:rPr/>
      </w:pPr>
      <w:r>
        <w:rPr/>
        <w:t xml:space="preserve">5000 </w:t>
      </w:r>
    </w:p>
    <w:p>
      <w:pPr>
        <w:pStyle w:val="TextBody"/>
        <w:bidi w:val="0"/>
        <w:spacing w:before="0" w:after="283"/>
        <w:jc w:val="start"/>
        <w:rPr/>
      </w:pPr>
      <w:r>
        <w:rPr/>
        <w:t xml:space="preserve">-7999 </w:t>
      </w:r>
    </w:p>
    <w:p>
      <w:pPr>
        <w:pStyle w:val="TextBody"/>
        <w:bidi w:val="0"/>
        <w:spacing w:before="0" w:after="283"/>
        <w:jc w:val="start"/>
        <w:rPr/>
      </w:pPr>
      <w:r>
        <w:rPr/>
        <w:t xml:space="preserve">More than 8000 </w:t>
      </w:r>
    </w:p>
    <w:p>
      <w:pPr>
        <w:pStyle w:val="TextBody"/>
        <w:bidi w:val="0"/>
        <w:spacing w:before="0" w:after="283"/>
        <w:jc w:val="start"/>
        <w:rPr/>
      </w:pPr>
      <w:r>
        <w:rPr/>
        <w:t xml:space="preserve">Monthly expenses </w:t>
      </w:r>
    </w:p>
    <w:p>
      <w:pPr>
        <w:pStyle w:val="TextBody"/>
        <w:bidi w:val="0"/>
        <w:spacing w:before="0" w:after="283"/>
        <w:jc w:val="start"/>
        <w:rPr/>
      </w:pPr>
      <w:r>
        <w:rPr/>
        <w:t xml:space="preserve">Less than 200 </w:t>
      </w:r>
    </w:p>
    <w:p>
      <w:pPr>
        <w:pStyle w:val="TextBody"/>
        <w:bidi w:val="0"/>
        <w:spacing w:before="0" w:after="283"/>
        <w:jc w:val="start"/>
        <w:rPr/>
      </w:pPr>
      <w:r>
        <w:rPr/>
        <w:t xml:space="preserve">26(44%) </w:t>
      </w:r>
    </w:p>
    <w:p>
      <w:pPr>
        <w:pStyle w:val="TextBody"/>
        <w:bidi w:val="0"/>
        <w:spacing w:before="0" w:after="283"/>
        <w:jc w:val="start"/>
        <w:rPr/>
      </w:pPr>
      <w:r>
        <w:rPr/>
        <w:t xml:space="preserve">10(28%) </w:t>
      </w:r>
    </w:p>
    <w:p>
      <w:pPr>
        <w:pStyle w:val="TextBody"/>
        <w:bidi w:val="0"/>
        <w:spacing w:before="0" w:after="283"/>
        <w:jc w:val="start"/>
        <w:rPr/>
      </w:pPr>
      <w:r>
        <w:rPr/>
        <w:t xml:space="preserve">6(22%) </w:t>
      </w:r>
    </w:p>
    <w:p>
      <w:pPr>
        <w:pStyle w:val="TextBody"/>
        <w:bidi w:val="0"/>
        <w:spacing w:before="0" w:after="283"/>
        <w:jc w:val="start"/>
        <w:rPr/>
      </w:pPr>
      <w:r>
        <w:rPr/>
        <w:t xml:space="preserve">2(12%) </w:t>
      </w:r>
    </w:p>
    <w:p>
      <w:pPr>
        <w:pStyle w:val="TextBody"/>
        <w:bidi w:val="0"/>
        <w:spacing w:before="0" w:after="283"/>
        <w:jc w:val="start"/>
        <w:rPr/>
      </w:pPr>
      <w:r>
        <w:rPr/>
        <w:t xml:space="preserve">3(23%) </w:t>
      </w:r>
    </w:p>
    <w:p>
      <w:pPr>
        <w:pStyle w:val="TextBody"/>
        <w:bidi w:val="0"/>
        <w:spacing w:before="0" w:after="283"/>
        <w:jc w:val="start"/>
        <w:rPr/>
      </w:pPr>
      <w:r>
        <w:rPr/>
        <w:t xml:space="preserve">1(17%) </w:t>
      </w:r>
    </w:p>
    <w:p>
      <w:pPr>
        <w:pStyle w:val="TextBody"/>
        <w:bidi w:val="0"/>
        <w:spacing w:before="0" w:after="283"/>
        <w:jc w:val="start"/>
        <w:rPr/>
      </w:pPr>
      <w:r>
        <w:rPr/>
        <w:t xml:space="preserve">48(30%) </w:t>
      </w:r>
    </w:p>
    <w:p>
      <w:pPr>
        <w:pStyle w:val="TextBody"/>
        <w:bidi w:val="0"/>
        <w:spacing w:before="0" w:after="283"/>
        <w:jc w:val="start"/>
        <w:rPr/>
      </w:pPr>
      <w:r>
        <w:rPr/>
        <w:t xml:space="preserve">200-499 </w:t>
      </w:r>
    </w:p>
    <w:p>
      <w:pPr>
        <w:pStyle w:val="TextBody"/>
        <w:bidi w:val="0"/>
        <w:spacing w:before="0" w:after="283"/>
        <w:jc w:val="start"/>
        <w:rPr/>
      </w:pPr>
      <w:r>
        <w:rPr/>
        <w:t xml:space="preserve">20(34%) </w:t>
      </w:r>
    </w:p>
    <w:p>
      <w:pPr>
        <w:pStyle w:val="TextBody"/>
        <w:bidi w:val="0"/>
        <w:spacing w:before="0" w:after="283"/>
        <w:jc w:val="start"/>
        <w:rPr/>
      </w:pPr>
      <w:r>
        <w:rPr/>
        <w:t xml:space="preserve">15(42%) </w:t>
      </w:r>
    </w:p>
    <w:p>
      <w:pPr>
        <w:pStyle w:val="TextBody"/>
        <w:bidi w:val="0"/>
        <w:spacing w:before="0" w:after="283"/>
        <w:jc w:val="start"/>
        <w:rPr/>
      </w:pPr>
      <w:r>
        <w:rPr/>
        <w:t xml:space="preserve">14(52%) </w:t>
      </w:r>
    </w:p>
    <w:p>
      <w:pPr>
        <w:pStyle w:val="TextBody"/>
        <w:bidi w:val="0"/>
        <w:spacing w:before="0" w:after="283"/>
        <w:jc w:val="start"/>
        <w:rPr/>
      </w:pPr>
      <w:r>
        <w:rPr/>
        <w:t xml:space="preserve">7(41%) </w:t>
      </w:r>
    </w:p>
    <w:p>
      <w:pPr>
        <w:pStyle w:val="TextBody"/>
        <w:bidi w:val="0"/>
        <w:spacing w:before="0" w:after="283"/>
        <w:jc w:val="start"/>
        <w:rPr/>
      </w:pPr>
      <w:r>
        <w:rPr/>
        <w:t xml:space="preserve">1(8%) </w:t>
      </w:r>
    </w:p>
    <w:p>
      <w:pPr>
        <w:pStyle w:val="TextBody"/>
        <w:bidi w:val="0"/>
        <w:spacing w:before="0" w:after="283"/>
        <w:jc w:val="start"/>
        <w:rPr/>
      </w:pPr>
      <w:r>
        <w:rPr/>
        <w:t xml:space="preserve">0 </w:t>
      </w:r>
    </w:p>
    <w:p>
      <w:pPr>
        <w:pStyle w:val="TextBody"/>
        <w:bidi w:val="0"/>
        <w:spacing w:before="0" w:after="283"/>
        <w:jc w:val="start"/>
        <w:rPr/>
      </w:pPr>
      <w:r>
        <w:rPr/>
        <w:t xml:space="preserve">57(36%) </w:t>
      </w:r>
    </w:p>
    <w:p>
      <w:pPr>
        <w:pStyle w:val="TextBody"/>
        <w:bidi w:val="0"/>
        <w:spacing w:before="0" w:after="283"/>
        <w:jc w:val="start"/>
        <w:rPr/>
      </w:pPr>
      <w:r>
        <w:rPr/>
        <w:t xml:space="preserve">500-999 </w:t>
      </w:r>
    </w:p>
    <w:p>
      <w:pPr>
        <w:pStyle w:val="TextBody"/>
        <w:bidi w:val="0"/>
        <w:spacing w:before="0" w:after="283"/>
        <w:jc w:val="start"/>
        <w:rPr/>
      </w:pPr>
      <w:r>
        <w:rPr/>
        <w:t xml:space="preserve">9(15%) </w:t>
      </w:r>
    </w:p>
    <w:p>
      <w:pPr>
        <w:pStyle w:val="TextBody"/>
        <w:bidi w:val="0"/>
        <w:spacing w:before="0" w:after="283"/>
        <w:jc w:val="start"/>
        <w:rPr/>
      </w:pPr>
      <w:r>
        <w:rPr/>
        <w:t xml:space="preserve">7(19%) </w:t>
      </w:r>
    </w:p>
    <w:p>
      <w:pPr>
        <w:pStyle w:val="TextBody"/>
        <w:bidi w:val="0"/>
        <w:spacing w:before="0" w:after="283"/>
        <w:jc w:val="start"/>
        <w:rPr/>
      </w:pPr>
      <w:r>
        <w:rPr/>
        <w:t xml:space="preserve">5(18%) </w:t>
      </w:r>
    </w:p>
    <w:p>
      <w:pPr>
        <w:pStyle w:val="TextBody"/>
        <w:bidi w:val="0"/>
        <w:spacing w:before="0" w:after="283"/>
        <w:jc w:val="start"/>
        <w:rPr/>
      </w:pPr>
      <w:r>
        <w:rPr/>
        <w:t xml:space="preserve">7(41%) </w:t>
      </w:r>
    </w:p>
    <w:p>
      <w:pPr>
        <w:pStyle w:val="TextBody"/>
        <w:bidi w:val="0"/>
        <w:spacing w:before="0" w:after="283"/>
        <w:jc w:val="start"/>
        <w:rPr/>
      </w:pPr>
      <w:r>
        <w:rPr/>
        <w:t xml:space="preserve">4(31%) </w:t>
      </w:r>
    </w:p>
    <w:p>
      <w:pPr>
        <w:pStyle w:val="TextBody"/>
        <w:bidi w:val="0"/>
        <w:spacing w:before="0" w:after="283"/>
        <w:jc w:val="start"/>
        <w:rPr/>
      </w:pPr>
      <w:r>
        <w:rPr/>
        <w:t xml:space="preserve">2(33%) </w:t>
      </w:r>
    </w:p>
    <w:p>
      <w:pPr>
        <w:pStyle w:val="TextBody"/>
        <w:bidi w:val="0"/>
        <w:spacing w:before="0" w:after="283"/>
        <w:jc w:val="start"/>
        <w:rPr/>
      </w:pPr>
      <w:r>
        <w:rPr/>
        <w:t xml:space="preserve">34(22%) </w:t>
      </w:r>
    </w:p>
    <w:p>
      <w:pPr>
        <w:pStyle w:val="TextBody"/>
        <w:bidi w:val="0"/>
        <w:spacing w:before="0" w:after="283"/>
        <w:jc w:val="start"/>
        <w:rPr/>
      </w:pPr>
      <w:r>
        <w:rPr/>
        <w:t xml:space="preserve">1000-1499 </w:t>
      </w:r>
    </w:p>
    <w:p>
      <w:pPr>
        <w:pStyle w:val="TextBody"/>
        <w:bidi w:val="0"/>
        <w:spacing w:before="0" w:after="283"/>
        <w:jc w:val="start"/>
        <w:rPr/>
      </w:pPr>
      <w:r>
        <w:rPr/>
        <w:t xml:space="preserve">4(7%) </w:t>
      </w:r>
    </w:p>
    <w:p>
      <w:pPr>
        <w:pStyle w:val="TextBody"/>
        <w:bidi w:val="0"/>
        <w:spacing w:before="0" w:after="283"/>
        <w:jc w:val="start"/>
        <w:rPr/>
      </w:pPr>
      <w:r>
        <w:rPr/>
        <w:t xml:space="preserve">3(8%) </w:t>
      </w:r>
    </w:p>
    <w:p>
      <w:pPr>
        <w:pStyle w:val="TextBody"/>
        <w:bidi w:val="0"/>
        <w:spacing w:before="0" w:after="283"/>
        <w:jc w:val="start"/>
        <w:rPr/>
      </w:pPr>
      <w:r>
        <w:rPr/>
        <w:t xml:space="preserve">1(4%) </w:t>
      </w:r>
    </w:p>
    <w:p>
      <w:pPr>
        <w:pStyle w:val="TextBody"/>
        <w:bidi w:val="0"/>
        <w:spacing w:before="0" w:after="283"/>
        <w:jc w:val="start"/>
        <w:rPr/>
      </w:pPr>
      <w:r>
        <w:rPr/>
        <w:t xml:space="preserve">1(6%) </w:t>
      </w:r>
    </w:p>
    <w:p>
      <w:pPr>
        <w:pStyle w:val="TextBody"/>
        <w:bidi w:val="0"/>
        <w:spacing w:before="0" w:after="283"/>
        <w:jc w:val="start"/>
        <w:rPr/>
      </w:pPr>
      <w:r>
        <w:rPr/>
        <w:t xml:space="preserve">5(39%) </w:t>
      </w:r>
    </w:p>
    <w:p>
      <w:pPr>
        <w:pStyle w:val="TextBody"/>
        <w:bidi w:val="0"/>
        <w:spacing w:before="0" w:after="283"/>
        <w:jc w:val="start"/>
        <w:rPr/>
      </w:pPr>
      <w:r>
        <w:rPr/>
        <w:t xml:space="preserve">2(33%) </w:t>
      </w:r>
    </w:p>
    <w:p>
      <w:pPr>
        <w:pStyle w:val="TextBody"/>
        <w:bidi w:val="0"/>
        <w:spacing w:before="0" w:after="283"/>
        <w:jc w:val="start"/>
        <w:rPr/>
      </w:pPr>
      <w:r>
        <w:rPr/>
        <w:t xml:space="preserve">16(10%) </w:t>
      </w:r>
    </w:p>
    <w:p>
      <w:pPr>
        <w:pStyle w:val="TextBody"/>
        <w:bidi w:val="0"/>
        <w:spacing w:before="0" w:after="283"/>
        <w:jc w:val="start"/>
        <w:rPr/>
      </w:pPr>
      <w:r>
        <w:rPr/>
        <w:t xml:space="preserve">1500-1999 </w:t>
      </w:r>
    </w:p>
    <w:p>
      <w:pPr>
        <w:pStyle w:val="TextBody"/>
        <w:bidi w:val="0"/>
        <w:spacing w:before="0" w:after="283"/>
        <w:jc w:val="start"/>
        <w:rPr/>
      </w:pPr>
      <w:r>
        <w:rPr/>
        <w:t xml:space="preserve">0 </w:t>
      </w:r>
    </w:p>
    <w:p>
      <w:pPr>
        <w:pStyle w:val="TextBody"/>
        <w:bidi w:val="0"/>
        <w:spacing w:before="0" w:after="283"/>
        <w:jc w:val="start"/>
        <w:rPr/>
      </w:pPr>
      <w:r>
        <w:rPr/>
        <w:t xml:space="preserve">0 </w:t>
      </w:r>
    </w:p>
    <w:p>
      <w:pPr>
        <w:pStyle w:val="TextBody"/>
        <w:bidi w:val="0"/>
        <w:spacing w:before="0" w:after="283"/>
        <w:jc w:val="start"/>
        <w:rPr/>
      </w:pPr>
      <w:r>
        <w:rPr/>
        <w:t xml:space="preserve">1(4%) </w:t>
      </w:r>
    </w:p>
    <w:p>
      <w:pPr>
        <w:pStyle w:val="TextBody"/>
        <w:bidi w:val="0"/>
        <w:spacing w:before="0" w:after="283"/>
        <w:jc w:val="start"/>
        <w:rPr/>
      </w:pPr>
      <w:r>
        <w:rPr/>
        <w:t xml:space="preserve">0 </w:t>
      </w:r>
    </w:p>
    <w:p>
      <w:pPr>
        <w:pStyle w:val="TextBody"/>
        <w:bidi w:val="0"/>
        <w:spacing w:before="0" w:after="283"/>
        <w:jc w:val="start"/>
        <w:rPr/>
      </w:pPr>
      <w:r>
        <w:rPr/>
        <w:t xml:space="preserve">0 </w:t>
      </w:r>
    </w:p>
    <w:p>
      <w:pPr>
        <w:pStyle w:val="TextBody"/>
        <w:bidi w:val="0"/>
        <w:spacing w:before="0" w:after="283"/>
        <w:jc w:val="start"/>
        <w:rPr/>
      </w:pPr>
      <w:r>
        <w:rPr/>
        <w:t xml:space="preserve">0 </w:t>
      </w:r>
    </w:p>
    <w:p>
      <w:pPr>
        <w:pStyle w:val="TextBody"/>
        <w:bidi w:val="0"/>
        <w:spacing w:before="0" w:after="283"/>
        <w:jc w:val="start"/>
        <w:rPr/>
      </w:pPr>
      <w:r>
        <w:rPr/>
        <w:t xml:space="preserve">1(0. 6%) </w:t>
      </w:r>
    </w:p>
    <w:p>
      <w:pPr>
        <w:pStyle w:val="TextBody"/>
        <w:bidi w:val="0"/>
        <w:spacing w:before="0" w:after="283"/>
        <w:jc w:val="start"/>
        <w:rPr/>
      </w:pPr>
      <w:r>
        <w:rPr/>
        <w:t xml:space="preserve">More than 2000 </w:t>
      </w:r>
    </w:p>
    <w:p>
      <w:pPr>
        <w:pStyle w:val="TextBody"/>
        <w:bidi w:val="0"/>
        <w:spacing w:before="0" w:after="283"/>
        <w:jc w:val="start"/>
        <w:rPr/>
      </w:pPr>
      <w:r>
        <w:rPr/>
        <w:t xml:space="preserve">0 </w:t>
      </w:r>
    </w:p>
    <w:p>
      <w:pPr>
        <w:pStyle w:val="TextBody"/>
        <w:bidi w:val="0"/>
        <w:spacing w:before="0" w:after="283"/>
        <w:jc w:val="start"/>
        <w:rPr/>
      </w:pPr>
      <w:r>
        <w:rPr/>
        <w:t xml:space="preserve">1(3%) </w:t>
      </w:r>
    </w:p>
    <w:p>
      <w:pPr>
        <w:pStyle w:val="TextBody"/>
        <w:bidi w:val="0"/>
        <w:spacing w:before="0" w:after="283"/>
        <w:jc w:val="start"/>
        <w:rPr/>
      </w:pPr>
      <w:r>
        <w:rPr/>
        <w:t xml:space="preserve">0 </w:t>
      </w:r>
    </w:p>
    <w:p>
      <w:pPr>
        <w:pStyle w:val="TextBody"/>
        <w:bidi w:val="0"/>
        <w:spacing w:before="0" w:after="283"/>
        <w:jc w:val="start"/>
        <w:rPr/>
      </w:pPr>
      <w:r>
        <w:rPr/>
        <w:t xml:space="preserve">0 </w:t>
      </w:r>
    </w:p>
    <w:p>
      <w:pPr>
        <w:pStyle w:val="TextBody"/>
        <w:bidi w:val="0"/>
        <w:spacing w:before="0" w:after="283"/>
        <w:jc w:val="start"/>
        <w:rPr/>
      </w:pPr>
      <w:r>
        <w:rPr/>
        <w:t xml:space="preserve">0 </w:t>
      </w:r>
    </w:p>
    <w:p>
      <w:pPr>
        <w:pStyle w:val="TextBody"/>
        <w:bidi w:val="0"/>
        <w:spacing w:before="0" w:after="283"/>
        <w:jc w:val="start"/>
        <w:rPr/>
      </w:pPr>
      <w:r>
        <w:rPr/>
        <w:t xml:space="preserve">1(17%) </w:t>
      </w:r>
    </w:p>
    <w:p>
      <w:pPr>
        <w:pStyle w:val="TextBody"/>
        <w:bidi w:val="0"/>
        <w:spacing w:before="0" w:after="283"/>
        <w:jc w:val="start"/>
        <w:rPr/>
      </w:pPr>
      <w:r>
        <w:rPr/>
        <w:t xml:space="preserve">2(1. 4%) </w:t>
      </w:r>
    </w:p>
    <w:p>
      <w:pPr>
        <w:pStyle w:val="TextBody"/>
        <w:bidi w:val="0"/>
        <w:spacing w:before="0" w:after="283"/>
        <w:jc w:val="start"/>
        <w:rPr/>
      </w:pPr>
      <w:r>
        <w:rPr/>
        <w:t xml:space="preserve">Total </w:t>
      </w:r>
    </w:p>
    <w:p>
      <w:pPr>
        <w:pStyle w:val="TextBody"/>
        <w:bidi w:val="0"/>
        <w:spacing w:before="0" w:after="283"/>
        <w:jc w:val="start"/>
        <w:rPr/>
      </w:pPr>
      <w:r>
        <w:rPr/>
        <w:t xml:space="preserve">59(100%) </w:t>
      </w:r>
    </w:p>
    <w:p>
      <w:pPr>
        <w:pStyle w:val="TextBody"/>
        <w:bidi w:val="0"/>
        <w:spacing w:before="0" w:after="283"/>
        <w:jc w:val="start"/>
        <w:rPr/>
      </w:pPr>
      <w:r>
        <w:rPr/>
        <w:t xml:space="preserve">36(100%) </w:t>
      </w:r>
    </w:p>
    <w:p>
      <w:pPr>
        <w:pStyle w:val="TextBody"/>
        <w:bidi w:val="0"/>
        <w:spacing w:before="0" w:after="283"/>
        <w:jc w:val="start"/>
        <w:rPr/>
      </w:pPr>
      <w:r>
        <w:rPr/>
        <w:t xml:space="preserve">27(100%) </w:t>
      </w:r>
    </w:p>
    <w:p>
      <w:pPr>
        <w:pStyle w:val="TextBody"/>
        <w:bidi w:val="0"/>
        <w:spacing w:before="0" w:after="283"/>
        <w:jc w:val="start"/>
        <w:rPr/>
      </w:pPr>
      <w:r>
        <w:rPr/>
        <w:t xml:space="preserve">17(100%) </w:t>
      </w:r>
    </w:p>
    <w:p>
      <w:pPr>
        <w:pStyle w:val="TextBody"/>
        <w:bidi w:val="0"/>
        <w:spacing w:before="0" w:after="283"/>
        <w:jc w:val="start"/>
        <w:rPr/>
      </w:pPr>
      <w:r>
        <w:rPr/>
        <w:t xml:space="preserve">13(100%) </w:t>
      </w:r>
    </w:p>
    <w:p>
      <w:pPr>
        <w:pStyle w:val="TextBody"/>
        <w:bidi w:val="0"/>
        <w:spacing w:before="0" w:after="283"/>
        <w:jc w:val="start"/>
        <w:rPr/>
      </w:pPr>
      <w:r>
        <w:rPr/>
        <w:t xml:space="preserve">6(100%) </w:t>
      </w:r>
    </w:p>
    <w:p>
      <w:pPr>
        <w:pStyle w:val="TextBody"/>
        <w:bidi w:val="0"/>
        <w:spacing w:before="0" w:after="283"/>
        <w:jc w:val="start"/>
        <w:rPr/>
      </w:pPr>
      <w:r>
        <w:rPr/>
        <w:t xml:space="preserve">158(100%) </w:t>
      </w:r>
    </w:p>
    <w:p>
      <w:pPr>
        <w:pStyle w:val="TextBody"/>
        <w:bidi w:val="0"/>
        <w:spacing w:before="0" w:after="283"/>
        <w:jc w:val="start"/>
        <w:rPr/>
      </w:pPr>
      <w:r>
        <w:rPr/>
        <w:t xml:space="preserve">Above Table is the cross tabulation of monthly expenses to cosmetics products with regular monthly income. </w:t>
      </w:r>
    </w:p>
    <w:p>
      <w:pPr>
        <w:pStyle w:val="TextBody"/>
        <w:bidi w:val="0"/>
        <w:spacing w:before="0" w:after="283"/>
        <w:jc w:val="start"/>
        <w:rPr/>
      </w:pPr>
      <w:r>
        <w:rPr/>
        <w:t xml:space="preserve">As indicated above, 37% of the respondents’ monthly income is lower than 2000 Yuan, and 40% of them spent on cosmetics products on average are less than 200 Yuan, while still large number of them spend 200-499 Yuan on cosmetics products. </w:t>
      </w:r>
    </w:p>
    <w:p>
      <w:pPr>
        <w:pStyle w:val="TextBody"/>
        <w:bidi w:val="0"/>
        <w:spacing w:before="0" w:after="283"/>
        <w:jc w:val="start"/>
        <w:rPr/>
      </w:pPr>
      <w:r>
        <w:rPr/>
        <w:t xml:space="preserve">Moreover, majority of the respondents who earn from 2000 to 4999 Yuan per month spent 200-499 on cosmetics products. And 41% of respondents who monthly income is 4000-4999 are likely to cost 500-999 Yuan on cosmetics products. It seems that 4000- 4999 Yuan monthly income is the breakthrough point of purchase cosmetics products. Those respondents whose average salaries are more than 5000 Yuan, they are more willing to spend much money on cosmetics products. </w:t>
      </w:r>
    </w:p>
    <w:p>
      <w:pPr>
        <w:pStyle w:val="TextBody"/>
        <w:bidi w:val="0"/>
        <w:spacing w:before="0" w:after="283"/>
        <w:jc w:val="start"/>
        <w:rPr/>
      </w:pPr>
      <w:r>
        <w:rPr/>
        <w:t xml:space="preserve">However, there is one respondent who earns 2000-2999 Yuan per month felt he or she will spend more than 2000 Yuan to buy cosmetics products. This result may explain the opinion of Schmitt (1997), the strong aspirations to cosmetics of young people, especially young women. As whole, majority respondents rend to spend 200-499 Yuan on cosmetics products, followed by less than 200Yuan (30%), and 500-999 Yuan (22%). The expenses to Cosmetics products seem as important consumption expenditure compare with the total monthly income. Meanwhile, although the world cosmetics markets are suffering a downtrend, cosmetics market in Shanghai seem as a new paradise for cosmetics enterprises. </w:t>
      </w:r>
    </w:p>
    <w:p>
      <w:pPr>
        <w:pStyle w:val="Heading2"/>
        <w:bidi w:val="0"/>
        <w:jc w:val="start"/>
        <w:rPr/>
      </w:pPr>
      <w:r>
        <w:rPr/>
        <w:t xml:space="preserve">4. 2 Influence of Marketing Mix Communications </w:t>
      </w:r>
    </w:p>
    <w:p>
      <w:pPr>
        <w:pStyle w:val="TextBody"/>
        <w:bidi w:val="0"/>
        <w:spacing w:before="0" w:after="283"/>
        <w:jc w:val="start"/>
        <w:rPr/>
      </w:pPr>
      <w:r>
        <w:rPr/>
        <w:t xml:space="preserve">Table 2 </w:t>
      </w:r>
    </w:p>
    <w:p>
      <w:pPr>
        <w:pStyle w:val="Heading2"/>
        <w:bidi w:val="0"/>
        <w:jc w:val="start"/>
        <w:rPr/>
      </w:pPr>
      <w:r>
        <w:rPr/>
        <w:t xml:space="preserve">Brand vs product </w:t>
      </w:r>
    </w:p>
    <w:p>
      <w:pPr>
        <w:pStyle w:val="TextBody"/>
        <w:bidi w:val="0"/>
        <w:spacing w:before="0" w:after="283"/>
        <w:jc w:val="start"/>
        <w:rPr/>
      </w:pPr>
      <w:r>
        <w:rPr/>
        <w:t xml:space="preserve">Frequency </w:t>
      </w:r>
    </w:p>
    <w:p>
      <w:pPr>
        <w:pStyle w:val="TextBody"/>
        <w:bidi w:val="0"/>
        <w:spacing w:before="0" w:after="283"/>
        <w:jc w:val="start"/>
        <w:rPr/>
      </w:pPr>
      <w:r>
        <w:rPr/>
        <w:t xml:space="preserve">Percent </w:t>
      </w:r>
    </w:p>
    <w:p>
      <w:pPr>
        <w:pStyle w:val="TextBody"/>
        <w:bidi w:val="0"/>
        <w:spacing w:before="0" w:after="283"/>
        <w:jc w:val="start"/>
        <w:rPr/>
      </w:pPr>
      <w:r>
        <w:rPr/>
        <w:t xml:space="preserve">Valid Percent </w:t>
      </w:r>
    </w:p>
    <w:p>
      <w:pPr>
        <w:pStyle w:val="TextBody"/>
        <w:bidi w:val="0"/>
        <w:spacing w:before="0" w:after="283"/>
        <w:jc w:val="start"/>
        <w:rPr/>
      </w:pPr>
      <w:r>
        <w:rPr/>
        <w:t xml:space="preserve">Cumulative Percent </w:t>
      </w:r>
    </w:p>
    <w:p>
      <w:pPr>
        <w:pStyle w:val="TextBody"/>
        <w:bidi w:val="0"/>
        <w:spacing w:before="0" w:after="283"/>
        <w:jc w:val="start"/>
        <w:rPr/>
      </w:pPr>
      <w:r>
        <w:rPr/>
        <w:t xml:space="preserve">Valid </w:t>
      </w:r>
    </w:p>
    <w:p>
      <w:pPr>
        <w:pStyle w:val="TextBody"/>
        <w:bidi w:val="0"/>
        <w:spacing w:before="0" w:after="283"/>
        <w:jc w:val="start"/>
        <w:rPr/>
      </w:pPr>
      <w:r>
        <w:rPr/>
        <w:t xml:space="preserve">Strongly agree </w:t>
      </w:r>
    </w:p>
    <w:p>
      <w:pPr>
        <w:pStyle w:val="TextBody"/>
        <w:bidi w:val="0"/>
        <w:spacing w:before="0" w:after="283"/>
        <w:jc w:val="start"/>
        <w:rPr/>
      </w:pPr>
      <w:r>
        <w:rPr/>
        <w:t xml:space="preserve">24 </w:t>
      </w:r>
    </w:p>
    <w:p>
      <w:pPr>
        <w:pStyle w:val="TextBody"/>
        <w:bidi w:val="0"/>
        <w:spacing w:before="0" w:after="283"/>
        <w:jc w:val="start"/>
        <w:rPr/>
      </w:pPr>
      <w:r>
        <w:rPr/>
        <w:t xml:space="preserve">15. 2 </w:t>
      </w:r>
    </w:p>
    <w:p>
      <w:pPr>
        <w:pStyle w:val="TextBody"/>
        <w:bidi w:val="0"/>
        <w:spacing w:before="0" w:after="283"/>
        <w:jc w:val="start"/>
        <w:rPr/>
      </w:pPr>
      <w:r>
        <w:rPr/>
        <w:t xml:space="preserve">15. 2 </w:t>
      </w:r>
    </w:p>
    <w:p>
      <w:pPr>
        <w:pStyle w:val="TextBody"/>
        <w:bidi w:val="0"/>
        <w:spacing w:before="0" w:after="283"/>
        <w:jc w:val="start"/>
        <w:rPr/>
      </w:pPr>
      <w:r>
        <w:rPr/>
        <w:t xml:space="preserve">15. 2 </w:t>
      </w:r>
    </w:p>
    <w:p>
      <w:pPr>
        <w:pStyle w:val="TextBody"/>
        <w:bidi w:val="0"/>
        <w:spacing w:before="0" w:after="283"/>
        <w:jc w:val="start"/>
        <w:rPr/>
      </w:pPr>
      <w:r>
        <w:rPr/>
        <w:t xml:space="preserve">Slightly agree </w:t>
      </w:r>
    </w:p>
    <w:p>
      <w:pPr>
        <w:pStyle w:val="TextBody"/>
        <w:bidi w:val="0"/>
        <w:spacing w:before="0" w:after="283"/>
        <w:jc w:val="start"/>
        <w:rPr/>
      </w:pPr>
      <w:r>
        <w:rPr/>
        <w:t xml:space="preserve">42 </w:t>
      </w:r>
    </w:p>
    <w:p>
      <w:pPr>
        <w:pStyle w:val="TextBody"/>
        <w:bidi w:val="0"/>
        <w:spacing w:before="0" w:after="283"/>
        <w:jc w:val="start"/>
        <w:rPr/>
      </w:pPr>
      <w:r>
        <w:rPr/>
        <w:t xml:space="preserve">26. 6 </w:t>
      </w:r>
    </w:p>
    <w:p>
      <w:pPr>
        <w:pStyle w:val="TextBody"/>
        <w:bidi w:val="0"/>
        <w:spacing w:before="0" w:after="283"/>
        <w:jc w:val="start"/>
        <w:rPr/>
      </w:pPr>
      <w:r>
        <w:rPr/>
        <w:t xml:space="preserve">26. 6 </w:t>
      </w:r>
    </w:p>
    <w:p>
      <w:pPr>
        <w:pStyle w:val="TextBody"/>
        <w:bidi w:val="0"/>
        <w:spacing w:before="0" w:after="283"/>
        <w:jc w:val="start"/>
        <w:rPr/>
      </w:pPr>
      <w:r>
        <w:rPr/>
        <w:t xml:space="preserve">41. 8 </w:t>
      </w:r>
    </w:p>
    <w:p>
      <w:pPr>
        <w:pStyle w:val="TextBody"/>
        <w:bidi w:val="0"/>
        <w:spacing w:before="0" w:after="283"/>
        <w:jc w:val="start"/>
        <w:rPr/>
      </w:pPr>
      <w:r>
        <w:rPr/>
        <w:t xml:space="preserve">Neutral </w:t>
      </w:r>
    </w:p>
    <w:p>
      <w:pPr>
        <w:pStyle w:val="TextBody"/>
        <w:bidi w:val="0"/>
        <w:spacing w:before="0" w:after="283"/>
        <w:jc w:val="start"/>
        <w:rPr/>
      </w:pPr>
      <w:r>
        <w:rPr/>
        <w:t xml:space="preserve">71 </w:t>
      </w:r>
    </w:p>
    <w:p>
      <w:pPr>
        <w:pStyle w:val="TextBody"/>
        <w:bidi w:val="0"/>
        <w:spacing w:before="0" w:after="283"/>
        <w:jc w:val="start"/>
        <w:rPr/>
      </w:pPr>
      <w:r>
        <w:rPr/>
        <w:t xml:space="preserve">44. 9 </w:t>
      </w:r>
    </w:p>
    <w:p>
      <w:pPr>
        <w:pStyle w:val="TextBody"/>
        <w:bidi w:val="0"/>
        <w:spacing w:before="0" w:after="283"/>
        <w:jc w:val="start"/>
        <w:rPr/>
      </w:pPr>
      <w:r>
        <w:rPr/>
        <w:t xml:space="preserve">44. 9 </w:t>
      </w:r>
    </w:p>
    <w:p>
      <w:pPr>
        <w:pStyle w:val="TextBody"/>
        <w:bidi w:val="0"/>
        <w:spacing w:before="0" w:after="283"/>
        <w:jc w:val="start"/>
        <w:rPr/>
      </w:pPr>
      <w:r>
        <w:rPr/>
        <w:t xml:space="preserve">86. 7 </w:t>
      </w:r>
    </w:p>
    <w:p>
      <w:pPr>
        <w:pStyle w:val="TextBody"/>
        <w:bidi w:val="0"/>
        <w:spacing w:before="0" w:after="283"/>
        <w:jc w:val="start"/>
        <w:rPr/>
      </w:pPr>
      <w:r>
        <w:rPr/>
        <w:t xml:space="preserve">Slightly disagree </w:t>
      </w:r>
    </w:p>
    <w:p>
      <w:pPr>
        <w:pStyle w:val="TextBody"/>
        <w:bidi w:val="0"/>
        <w:spacing w:before="0" w:after="283"/>
        <w:jc w:val="start"/>
        <w:rPr/>
      </w:pPr>
      <w:r>
        <w:rPr/>
        <w:t xml:space="preserve">14 </w:t>
      </w:r>
    </w:p>
    <w:p>
      <w:pPr>
        <w:pStyle w:val="TextBody"/>
        <w:bidi w:val="0"/>
        <w:spacing w:before="0" w:after="283"/>
        <w:jc w:val="start"/>
        <w:rPr/>
      </w:pPr>
      <w:r>
        <w:rPr/>
        <w:t xml:space="preserve">8. 9 </w:t>
      </w:r>
    </w:p>
    <w:p>
      <w:pPr>
        <w:pStyle w:val="TextBody"/>
        <w:bidi w:val="0"/>
        <w:spacing w:before="0" w:after="283"/>
        <w:jc w:val="start"/>
        <w:rPr/>
      </w:pPr>
      <w:r>
        <w:rPr/>
        <w:t xml:space="preserve">8. 9 </w:t>
      </w:r>
    </w:p>
    <w:p>
      <w:pPr>
        <w:pStyle w:val="TextBody"/>
        <w:bidi w:val="0"/>
        <w:spacing w:before="0" w:after="283"/>
        <w:jc w:val="start"/>
        <w:rPr/>
      </w:pPr>
      <w:r>
        <w:rPr/>
        <w:t xml:space="preserve">95. 6 </w:t>
      </w:r>
    </w:p>
    <w:p>
      <w:pPr>
        <w:pStyle w:val="TextBody"/>
        <w:bidi w:val="0"/>
        <w:spacing w:before="0" w:after="283"/>
        <w:jc w:val="start"/>
        <w:rPr/>
      </w:pPr>
      <w:r>
        <w:rPr/>
        <w:t xml:space="preserve">Strongly disagree </w:t>
      </w:r>
    </w:p>
    <w:p>
      <w:pPr>
        <w:pStyle w:val="TextBody"/>
        <w:bidi w:val="0"/>
        <w:spacing w:before="0" w:after="283"/>
        <w:jc w:val="start"/>
        <w:rPr/>
      </w:pPr>
      <w:r>
        <w:rPr/>
        <w:t xml:space="preserve">7 </w:t>
      </w:r>
    </w:p>
    <w:p>
      <w:pPr>
        <w:pStyle w:val="TextBody"/>
        <w:bidi w:val="0"/>
        <w:spacing w:before="0" w:after="283"/>
        <w:jc w:val="start"/>
        <w:rPr/>
      </w:pPr>
      <w:r>
        <w:rPr/>
        <w:t xml:space="preserve">4. 4 </w:t>
      </w:r>
    </w:p>
    <w:p>
      <w:pPr>
        <w:pStyle w:val="TextBody"/>
        <w:bidi w:val="0"/>
        <w:spacing w:before="0" w:after="283"/>
        <w:jc w:val="start"/>
        <w:rPr/>
      </w:pPr>
      <w:r>
        <w:rPr/>
        <w:t xml:space="preserve">4. 4 </w:t>
      </w:r>
    </w:p>
    <w:p>
      <w:pPr>
        <w:pStyle w:val="TextBody"/>
        <w:bidi w:val="0"/>
        <w:spacing w:before="0" w:after="283"/>
        <w:jc w:val="start"/>
        <w:rPr/>
      </w:pPr>
      <w:r>
        <w:rPr/>
        <w:t xml:space="preserve">100. 0 </w:t>
      </w:r>
    </w:p>
    <w:p>
      <w:pPr>
        <w:pStyle w:val="TextBody"/>
        <w:bidi w:val="0"/>
        <w:spacing w:before="0" w:after="283"/>
        <w:jc w:val="start"/>
        <w:rPr/>
      </w:pPr>
      <w:r>
        <w:rPr/>
        <w:t xml:space="preserve">Total </w:t>
      </w:r>
    </w:p>
    <w:p>
      <w:pPr>
        <w:pStyle w:val="TextBody"/>
        <w:bidi w:val="0"/>
        <w:spacing w:before="0" w:after="283"/>
        <w:jc w:val="start"/>
        <w:rPr/>
      </w:pPr>
      <w:r>
        <w:rPr/>
        <w:t xml:space="preserve">158 </w:t>
      </w:r>
    </w:p>
    <w:p>
      <w:pPr>
        <w:pStyle w:val="TextBody"/>
        <w:bidi w:val="0"/>
        <w:spacing w:before="0" w:after="283"/>
        <w:jc w:val="start"/>
        <w:rPr/>
      </w:pPr>
      <w:r>
        <w:rPr/>
        <w:t xml:space="preserve">100. 0 </w:t>
      </w:r>
    </w:p>
    <w:p>
      <w:pPr>
        <w:pStyle w:val="TextBody"/>
        <w:bidi w:val="0"/>
        <w:spacing w:before="0" w:after="283"/>
        <w:jc w:val="start"/>
        <w:rPr/>
      </w:pPr>
      <w:r>
        <w:rPr/>
        <w:t xml:space="preserve">100. 0 </w:t>
      </w:r>
    </w:p>
    <w:p>
      <w:pPr>
        <w:pStyle w:val="TextBody"/>
        <w:bidi w:val="0"/>
        <w:spacing w:before="0" w:after="283"/>
        <w:jc w:val="start"/>
        <w:rPr/>
      </w:pPr>
      <w:r>
        <w:rPr/>
        <w:t xml:space="preserve">When buying cosmetics products, respondents indicated that neutral attitude to brand image. This means that respondents are likely to care about the product itself rather than the brand. 44. 9% of the respondents felt they care more about brand than product when purchase cosmetics products. On the other hand, talking about the price of the cosmetics products, the total mean of attitude between price and products is shown relatively positive (2. 30). Respondents thought if they want the cosmetics products, they would buy it and not influenced by the price. One-fifth of respondents showed strongly agree that they would buy the product when they need to and would ignore the price. While there are still one-third respondents are likely to be neutral. </w:t>
      </w:r>
    </w:p>
    <w:p>
      <w:pPr>
        <w:pStyle w:val="TextBody"/>
        <w:bidi w:val="0"/>
        <w:spacing w:before="0" w:after="283"/>
        <w:jc w:val="start"/>
        <w:rPr/>
      </w:pPr>
      <w:r>
        <w:rPr/>
        <w:t xml:space="preserve">Cosmetics products share the characteristics of products in maturity stage. Respondents showed a relatively weak brand loyalty to cosmetics products. Although they may loyal to some brand but still they will try on variety brands. </w:t>
      </w:r>
    </w:p>
    <w:p>
      <w:pPr>
        <w:pStyle w:val="Heading2"/>
        <w:bidi w:val="0"/>
        <w:jc w:val="start"/>
        <w:rPr/>
      </w:pPr>
      <w:r>
        <w:rPr/>
        <w:t xml:space="preserve">Price vs product </w:t>
      </w:r>
    </w:p>
    <w:p>
      <w:pPr>
        <w:pStyle w:val="TextBody"/>
        <w:bidi w:val="0"/>
        <w:spacing w:before="0" w:after="283"/>
        <w:jc w:val="start"/>
        <w:rPr/>
      </w:pPr>
      <w:r>
        <w:rPr/>
        <w:t xml:space="preserve">Frequency </w:t>
      </w:r>
    </w:p>
    <w:p>
      <w:pPr>
        <w:pStyle w:val="TextBody"/>
        <w:bidi w:val="0"/>
        <w:spacing w:before="0" w:after="283"/>
        <w:jc w:val="start"/>
        <w:rPr/>
      </w:pPr>
      <w:r>
        <w:rPr/>
        <w:t xml:space="preserve">Percent </w:t>
      </w:r>
    </w:p>
    <w:p>
      <w:pPr>
        <w:pStyle w:val="TextBody"/>
        <w:bidi w:val="0"/>
        <w:spacing w:before="0" w:after="283"/>
        <w:jc w:val="start"/>
        <w:rPr/>
      </w:pPr>
      <w:r>
        <w:rPr/>
        <w:t xml:space="preserve">Valid Percent </w:t>
      </w:r>
    </w:p>
    <w:p>
      <w:pPr>
        <w:pStyle w:val="TextBody"/>
        <w:bidi w:val="0"/>
        <w:spacing w:before="0" w:after="283"/>
        <w:jc w:val="start"/>
        <w:rPr/>
      </w:pPr>
      <w:r>
        <w:rPr/>
        <w:t xml:space="preserve">Cumulative Percent </w:t>
      </w:r>
    </w:p>
    <w:p>
      <w:pPr>
        <w:pStyle w:val="TextBody"/>
        <w:bidi w:val="0"/>
        <w:spacing w:before="0" w:after="283"/>
        <w:jc w:val="start"/>
        <w:rPr/>
      </w:pPr>
      <w:r>
        <w:rPr/>
        <w:t xml:space="preserve">Valid </w:t>
      </w:r>
    </w:p>
    <w:p>
      <w:pPr>
        <w:pStyle w:val="TextBody"/>
        <w:bidi w:val="0"/>
        <w:spacing w:before="0" w:after="283"/>
        <w:jc w:val="start"/>
        <w:rPr/>
      </w:pPr>
      <w:r>
        <w:rPr/>
        <w:t xml:space="preserve">Strongly agree </w:t>
      </w:r>
    </w:p>
    <w:p>
      <w:pPr>
        <w:pStyle w:val="TextBody"/>
        <w:bidi w:val="0"/>
        <w:spacing w:before="0" w:after="283"/>
        <w:jc w:val="start"/>
        <w:rPr/>
      </w:pPr>
      <w:r>
        <w:rPr/>
        <w:t xml:space="preserve">33 </w:t>
      </w:r>
    </w:p>
    <w:p>
      <w:pPr>
        <w:pStyle w:val="TextBody"/>
        <w:bidi w:val="0"/>
        <w:spacing w:before="0" w:after="283"/>
        <w:jc w:val="start"/>
        <w:rPr/>
      </w:pPr>
      <w:r>
        <w:rPr/>
        <w:t xml:space="preserve">20. 9 </w:t>
      </w:r>
    </w:p>
    <w:p>
      <w:pPr>
        <w:pStyle w:val="TextBody"/>
        <w:bidi w:val="0"/>
        <w:spacing w:before="0" w:after="283"/>
        <w:jc w:val="start"/>
        <w:rPr/>
      </w:pPr>
      <w:r>
        <w:rPr/>
        <w:t xml:space="preserve">20. 9 </w:t>
      </w:r>
    </w:p>
    <w:p>
      <w:pPr>
        <w:pStyle w:val="TextBody"/>
        <w:bidi w:val="0"/>
        <w:spacing w:before="0" w:after="283"/>
        <w:jc w:val="start"/>
        <w:rPr/>
      </w:pPr>
      <w:r>
        <w:rPr/>
        <w:t xml:space="preserve">20. 9 </w:t>
      </w:r>
    </w:p>
    <w:p>
      <w:pPr>
        <w:pStyle w:val="TextBody"/>
        <w:bidi w:val="0"/>
        <w:spacing w:before="0" w:after="283"/>
        <w:jc w:val="start"/>
        <w:rPr/>
      </w:pPr>
      <w:r>
        <w:rPr/>
        <w:t xml:space="preserve">Slightly agree </w:t>
      </w:r>
    </w:p>
    <w:p>
      <w:pPr>
        <w:pStyle w:val="TextBody"/>
        <w:bidi w:val="0"/>
        <w:spacing w:before="0" w:after="283"/>
        <w:jc w:val="start"/>
        <w:rPr/>
      </w:pPr>
      <w:r>
        <w:rPr/>
        <w:t xml:space="preserve">59 </w:t>
      </w:r>
    </w:p>
    <w:p>
      <w:pPr>
        <w:pStyle w:val="TextBody"/>
        <w:bidi w:val="0"/>
        <w:spacing w:before="0" w:after="283"/>
        <w:jc w:val="start"/>
        <w:rPr/>
      </w:pPr>
      <w:r>
        <w:rPr/>
        <w:t xml:space="preserve">37. 3 </w:t>
      </w:r>
    </w:p>
    <w:p>
      <w:pPr>
        <w:pStyle w:val="TextBody"/>
        <w:bidi w:val="0"/>
        <w:spacing w:before="0" w:after="283"/>
        <w:jc w:val="start"/>
        <w:rPr/>
      </w:pPr>
      <w:r>
        <w:rPr/>
        <w:t xml:space="preserve">37. 3 </w:t>
      </w:r>
    </w:p>
    <w:p>
      <w:pPr>
        <w:pStyle w:val="TextBody"/>
        <w:bidi w:val="0"/>
        <w:spacing w:before="0" w:after="283"/>
        <w:jc w:val="start"/>
        <w:rPr/>
      </w:pPr>
      <w:r>
        <w:rPr/>
        <w:t xml:space="preserve">58. 2 </w:t>
      </w:r>
    </w:p>
    <w:p>
      <w:pPr>
        <w:pStyle w:val="TextBody"/>
        <w:bidi w:val="0"/>
        <w:spacing w:before="0" w:after="283"/>
        <w:jc w:val="start"/>
        <w:rPr/>
      </w:pPr>
      <w:r>
        <w:rPr/>
        <w:t xml:space="preserve">Neutral </w:t>
      </w:r>
    </w:p>
    <w:p>
      <w:pPr>
        <w:pStyle w:val="TextBody"/>
        <w:bidi w:val="0"/>
        <w:spacing w:before="0" w:after="283"/>
        <w:jc w:val="start"/>
        <w:rPr/>
      </w:pPr>
      <w:r>
        <w:rPr/>
        <w:t xml:space="preserve">54 </w:t>
      </w:r>
    </w:p>
    <w:p>
      <w:pPr>
        <w:pStyle w:val="TextBody"/>
        <w:bidi w:val="0"/>
        <w:spacing w:before="0" w:after="283"/>
        <w:jc w:val="start"/>
        <w:rPr/>
      </w:pPr>
      <w:r>
        <w:rPr/>
        <w:t xml:space="preserve">34. 2 </w:t>
      </w:r>
    </w:p>
    <w:p>
      <w:pPr>
        <w:pStyle w:val="TextBody"/>
        <w:bidi w:val="0"/>
        <w:spacing w:before="0" w:after="283"/>
        <w:jc w:val="start"/>
        <w:rPr/>
      </w:pPr>
      <w:r>
        <w:rPr/>
        <w:t xml:space="preserve">34. 2 </w:t>
      </w:r>
    </w:p>
    <w:p>
      <w:pPr>
        <w:pStyle w:val="TextBody"/>
        <w:bidi w:val="0"/>
        <w:spacing w:before="0" w:after="283"/>
        <w:jc w:val="start"/>
        <w:rPr/>
      </w:pPr>
      <w:r>
        <w:rPr/>
        <w:t xml:space="preserve">92. 4 </w:t>
      </w:r>
    </w:p>
    <w:p>
      <w:pPr>
        <w:pStyle w:val="TextBody"/>
        <w:bidi w:val="0"/>
        <w:spacing w:before="0" w:after="283"/>
        <w:jc w:val="start"/>
        <w:rPr/>
      </w:pPr>
      <w:r>
        <w:rPr/>
        <w:t xml:space="preserve">Slightly disagree </w:t>
      </w:r>
    </w:p>
    <w:p>
      <w:pPr>
        <w:pStyle w:val="TextBody"/>
        <w:bidi w:val="0"/>
        <w:spacing w:before="0" w:after="283"/>
        <w:jc w:val="start"/>
        <w:rPr/>
      </w:pPr>
      <w:r>
        <w:rPr/>
        <w:t xml:space="preserve">9 </w:t>
      </w:r>
    </w:p>
    <w:p>
      <w:pPr>
        <w:pStyle w:val="TextBody"/>
        <w:bidi w:val="0"/>
        <w:spacing w:before="0" w:after="283"/>
        <w:jc w:val="start"/>
        <w:rPr/>
      </w:pPr>
      <w:r>
        <w:rPr/>
        <w:t xml:space="preserve">5. 7 </w:t>
      </w:r>
    </w:p>
    <w:p>
      <w:pPr>
        <w:pStyle w:val="TextBody"/>
        <w:bidi w:val="0"/>
        <w:spacing w:before="0" w:after="283"/>
        <w:jc w:val="start"/>
        <w:rPr/>
      </w:pPr>
      <w:r>
        <w:rPr/>
        <w:t xml:space="preserve">5. 7 </w:t>
      </w:r>
    </w:p>
    <w:p>
      <w:pPr>
        <w:pStyle w:val="TextBody"/>
        <w:bidi w:val="0"/>
        <w:spacing w:before="0" w:after="283"/>
        <w:jc w:val="start"/>
        <w:rPr/>
      </w:pPr>
      <w:r>
        <w:rPr/>
        <w:t xml:space="preserve">98. 1 </w:t>
      </w:r>
    </w:p>
    <w:p>
      <w:pPr>
        <w:pStyle w:val="TextBody"/>
        <w:bidi w:val="0"/>
        <w:spacing w:before="0" w:after="283"/>
        <w:jc w:val="start"/>
        <w:rPr/>
      </w:pPr>
      <w:r>
        <w:rPr/>
        <w:t xml:space="preserve">Strongly disagree </w:t>
      </w:r>
    </w:p>
    <w:p>
      <w:pPr>
        <w:pStyle w:val="TextBody"/>
        <w:bidi w:val="0"/>
        <w:spacing w:before="0" w:after="283"/>
        <w:jc w:val="start"/>
        <w:rPr/>
      </w:pPr>
      <w:r>
        <w:rPr/>
        <w:t xml:space="preserve">3 </w:t>
      </w:r>
    </w:p>
    <w:p>
      <w:pPr>
        <w:pStyle w:val="TextBody"/>
        <w:bidi w:val="0"/>
        <w:spacing w:before="0" w:after="283"/>
        <w:jc w:val="start"/>
        <w:rPr/>
      </w:pPr>
      <w:r>
        <w:rPr/>
        <w:t xml:space="preserve">1. 9 </w:t>
      </w:r>
    </w:p>
    <w:p>
      <w:pPr>
        <w:pStyle w:val="TextBody"/>
        <w:bidi w:val="0"/>
        <w:spacing w:before="0" w:after="283"/>
        <w:jc w:val="start"/>
        <w:rPr/>
      </w:pPr>
      <w:r>
        <w:rPr/>
        <w:t xml:space="preserve">1. 9 </w:t>
      </w:r>
    </w:p>
    <w:p>
      <w:pPr>
        <w:pStyle w:val="TextBody"/>
        <w:bidi w:val="0"/>
        <w:spacing w:before="0" w:after="283"/>
        <w:jc w:val="start"/>
        <w:rPr/>
      </w:pPr>
      <w:r>
        <w:rPr/>
        <w:t xml:space="preserve">100. 0 </w:t>
      </w:r>
    </w:p>
    <w:p>
      <w:pPr>
        <w:pStyle w:val="TextBody"/>
        <w:bidi w:val="0"/>
        <w:spacing w:before="0" w:after="283"/>
        <w:jc w:val="start"/>
        <w:rPr/>
      </w:pPr>
      <w:r>
        <w:rPr/>
        <w:t xml:space="preserve">Total </w:t>
      </w:r>
    </w:p>
    <w:p>
      <w:pPr>
        <w:pStyle w:val="TextBody"/>
        <w:bidi w:val="0"/>
        <w:spacing w:before="0" w:after="283"/>
        <w:jc w:val="start"/>
        <w:rPr/>
      </w:pPr>
      <w:r>
        <w:rPr/>
        <w:t xml:space="preserve">158 </w:t>
      </w:r>
    </w:p>
    <w:p>
      <w:pPr>
        <w:pStyle w:val="TextBody"/>
        <w:bidi w:val="0"/>
        <w:spacing w:before="0" w:after="283"/>
        <w:jc w:val="start"/>
        <w:rPr/>
      </w:pPr>
      <w:r>
        <w:rPr/>
        <w:t xml:space="preserve">100. 0 </w:t>
      </w:r>
    </w:p>
    <w:p>
      <w:pPr>
        <w:pStyle w:val="TextBody"/>
        <w:bidi w:val="0"/>
        <w:spacing w:before="0" w:after="283"/>
        <w:jc w:val="start"/>
        <w:rPr/>
      </w:pPr>
      <w:r>
        <w:rPr/>
        <w:t xml:space="preserve">100. 0 </w:t>
      </w:r>
    </w:p>
    <w:p>
      <w:pPr>
        <w:pStyle w:val="Heading2"/>
        <w:bidi w:val="0"/>
        <w:jc w:val="start"/>
        <w:rPr/>
      </w:pPr>
      <w:r>
        <w:rPr/>
        <w:t xml:space="preserve">One-Sample Statistics </w:t>
      </w:r>
    </w:p>
    <w:p>
      <w:pPr>
        <w:pStyle w:val="TextBody"/>
        <w:bidi w:val="0"/>
        <w:spacing w:before="0" w:after="283"/>
        <w:jc w:val="start"/>
        <w:rPr/>
      </w:pPr>
      <w:r>
        <w:rPr/>
        <w:t xml:space="preserve">N </w:t>
      </w:r>
    </w:p>
    <w:p>
      <w:pPr>
        <w:pStyle w:val="TextBody"/>
        <w:bidi w:val="0"/>
        <w:spacing w:before="0" w:after="283"/>
        <w:jc w:val="start"/>
        <w:rPr/>
      </w:pPr>
      <w:r>
        <w:rPr/>
        <w:t xml:space="preserve">Mean </w:t>
      </w:r>
    </w:p>
    <w:p>
      <w:pPr>
        <w:pStyle w:val="TextBody"/>
        <w:bidi w:val="0"/>
        <w:spacing w:before="0" w:after="283"/>
        <w:jc w:val="start"/>
        <w:rPr/>
      </w:pPr>
      <w:r>
        <w:rPr/>
        <w:t xml:space="preserve">Std. Deviation </w:t>
      </w:r>
    </w:p>
    <w:p>
      <w:pPr>
        <w:pStyle w:val="TextBody"/>
        <w:bidi w:val="0"/>
        <w:spacing w:before="0" w:after="283"/>
        <w:jc w:val="start"/>
        <w:rPr/>
      </w:pPr>
      <w:r>
        <w:rPr/>
        <w:t xml:space="preserve">Std. Error Mean </w:t>
      </w:r>
    </w:p>
    <w:p>
      <w:pPr>
        <w:pStyle w:val="TextBody"/>
        <w:bidi w:val="0"/>
        <w:spacing w:before="0" w:after="283"/>
        <w:jc w:val="start"/>
        <w:rPr/>
      </w:pPr>
      <w:r>
        <w:rPr/>
        <w:t xml:space="preserve">Brand vs product </w:t>
      </w:r>
    </w:p>
    <w:p>
      <w:pPr>
        <w:pStyle w:val="TextBody"/>
        <w:bidi w:val="0"/>
        <w:spacing w:before="0" w:after="283"/>
        <w:jc w:val="start"/>
        <w:rPr/>
      </w:pPr>
      <w:r>
        <w:rPr/>
        <w:t xml:space="preserve">158 </w:t>
      </w:r>
    </w:p>
    <w:p>
      <w:pPr>
        <w:pStyle w:val="TextBody"/>
        <w:bidi w:val="0"/>
        <w:spacing w:before="0" w:after="283"/>
        <w:jc w:val="start"/>
        <w:rPr/>
      </w:pPr>
      <w:r>
        <w:rPr/>
        <w:t xml:space="preserve">2. 61 </w:t>
      </w:r>
    </w:p>
    <w:p>
      <w:pPr>
        <w:pStyle w:val="TextBody"/>
        <w:bidi w:val="0"/>
        <w:spacing w:before="0" w:after="283"/>
        <w:jc w:val="start"/>
        <w:rPr/>
      </w:pPr>
      <w:r>
        <w:rPr/>
        <w:t xml:space="preserve">. 996 </w:t>
      </w:r>
    </w:p>
    <w:p>
      <w:pPr>
        <w:pStyle w:val="TextBody"/>
        <w:bidi w:val="0"/>
        <w:spacing w:before="0" w:after="283"/>
        <w:jc w:val="start"/>
        <w:rPr/>
      </w:pPr>
      <w:r>
        <w:rPr/>
        <w:t xml:space="preserve">. 079 </w:t>
      </w:r>
    </w:p>
    <w:p>
      <w:pPr>
        <w:pStyle w:val="TextBody"/>
        <w:bidi w:val="0"/>
        <w:spacing w:before="0" w:after="283"/>
        <w:jc w:val="start"/>
        <w:rPr/>
      </w:pPr>
      <w:r>
        <w:rPr/>
        <w:t xml:space="preserve">Price vs product </w:t>
      </w:r>
    </w:p>
    <w:p>
      <w:pPr>
        <w:pStyle w:val="TextBody"/>
        <w:bidi w:val="0"/>
        <w:spacing w:before="0" w:after="283"/>
        <w:jc w:val="start"/>
        <w:rPr/>
      </w:pPr>
      <w:r>
        <w:rPr/>
        <w:t xml:space="preserve">158 </w:t>
      </w:r>
    </w:p>
    <w:p>
      <w:pPr>
        <w:pStyle w:val="TextBody"/>
        <w:bidi w:val="0"/>
        <w:spacing w:before="0" w:after="283"/>
        <w:jc w:val="start"/>
        <w:rPr/>
      </w:pPr>
      <w:r>
        <w:rPr/>
        <w:t xml:space="preserve">2. 30 </w:t>
      </w:r>
    </w:p>
    <w:p>
      <w:pPr>
        <w:pStyle w:val="TextBody"/>
        <w:bidi w:val="0"/>
        <w:spacing w:before="0" w:after="283"/>
        <w:jc w:val="start"/>
        <w:rPr/>
      </w:pPr>
      <w:r>
        <w:rPr/>
        <w:t xml:space="preserve">. 929 </w:t>
      </w:r>
    </w:p>
    <w:p>
      <w:pPr>
        <w:pStyle w:val="TextBody"/>
        <w:bidi w:val="0"/>
        <w:spacing w:before="0" w:after="283"/>
        <w:jc w:val="start"/>
        <w:rPr/>
      </w:pPr>
      <w:r>
        <w:rPr/>
        <w:t xml:space="preserve">. 074 </w:t>
      </w:r>
    </w:p>
    <w:p>
      <w:pPr>
        <w:pStyle w:val="TextBody"/>
        <w:bidi w:val="0"/>
        <w:spacing w:before="0" w:after="283"/>
        <w:jc w:val="start"/>
        <w:rPr/>
      </w:pPr>
      <w:r>
        <w:rPr/>
        <w:t xml:space="preserve">Varieties of products </w:t>
      </w:r>
    </w:p>
    <w:p>
      <w:pPr>
        <w:pStyle w:val="TextBody"/>
        <w:bidi w:val="0"/>
        <w:spacing w:before="0" w:after="283"/>
        <w:jc w:val="start"/>
        <w:rPr/>
      </w:pPr>
      <w:r>
        <w:rPr/>
        <w:t xml:space="preserve">158 </w:t>
      </w:r>
    </w:p>
    <w:p>
      <w:pPr>
        <w:pStyle w:val="TextBody"/>
        <w:bidi w:val="0"/>
        <w:spacing w:before="0" w:after="283"/>
        <w:jc w:val="start"/>
        <w:rPr/>
      </w:pPr>
      <w:r>
        <w:rPr/>
        <w:t xml:space="preserve">2. 25 </w:t>
      </w:r>
    </w:p>
    <w:p>
      <w:pPr>
        <w:pStyle w:val="TextBody"/>
        <w:bidi w:val="0"/>
        <w:spacing w:before="0" w:after="283"/>
        <w:jc w:val="start"/>
        <w:rPr/>
      </w:pPr>
      <w:r>
        <w:rPr/>
        <w:t xml:space="preserve">. 957 </w:t>
      </w:r>
    </w:p>
    <w:p>
      <w:pPr>
        <w:pStyle w:val="TextBody"/>
        <w:bidi w:val="0"/>
        <w:spacing w:before="0" w:after="283"/>
        <w:jc w:val="start"/>
        <w:rPr/>
      </w:pPr>
      <w:r>
        <w:rPr/>
        <w:t xml:space="preserve">. 076 </w:t>
      </w:r>
    </w:p>
    <w:p>
      <w:pPr>
        <w:pStyle w:val="TextBody"/>
        <w:bidi w:val="0"/>
        <w:spacing w:before="0" w:after="283"/>
        <w:jc w:val="start"/>
        <w:rPr/>
      </w:pPr>
      <w:r>
        <w:rPr/>
        <w:t xml:space="preserve">Loyalty to brands </w:t>
      </w:r>
    </w:p>
    <w:p>
      <w:pPr>
        <w:pStyle w:val="TextBody"/>
        <w:bidi w:val="0"/>
        <w:spacing w:before="0" w:after="283"/>
        <w:jc w:val="start"/>
        <w:rPr/>
      </w:pPr>
      <w:r>
        <w:rPr/>
        <w:t xml:space="preserve">158 </w:t>
      </w:r>
    </w:p>
    <w:p>
      <w:pPr>
        <w:pStyle w:val="TextBody"/>
        <w:bidi w:val="0"/>
        <w:spacing w:before="0" w:after="283"/>
        <w:jc w:val="start"/>
        <w:rPr/>
      </w:pPr>
      <w:r>
        <w:rPr/>
        <w:t xml:space="preserve">2. 31 </w:t>
      </w:r>
    </w:p>
    <w:p>
      <w:pPr>
        <w:pStyle w:val="TextBody"/>
        <w:bidi w:val="0"/>
        <w:spacing w:before="0" w:after="283"/>
        <w:jc w:val="start"/>
        <w:rPr/>
      </w:pPr>
      <w:r>
        <w:rPr/>
        <w:t xml:space="preserve">1. 070 </w:t>
      </w:r>
    </w:p>
    <w:p>
      <w:pPr>
        <w:pStyle w:val="TextBody"/>
        <w:bidi w:val="0"/>
        <w:spacing w:before="0" w:after="283"/>
        <w:jc w:val="start"/>
        <w:rPr/>
      </w:pPr>
      <w:r>
        <w:rPr/>
        <w:t xml:space="preserve">. 085 </w:t>
      </w:r>
    </w:p>
    <w:p>
      <w:pPr>
        <w:pStyle w:val="TextBody"/>
        <w:bidi w:val="0"/>
        <w:spacing w:before="0" w:after="283"/>
        <w:jc w:val="start"/>
        <w:rPr/>
      </w:pPr>
      <w:r>
        <w:rPr/>
        <w:t xml:space="preserve">Table also displayed that majority respondents are likely to try varieties of brands. 22. 2% of respondents showed strongly preference to trying varieties and only 2. 5 % of respondents refuse to try varieties brands. But when asked question about loyalty to brands, there are 27. 2 % of respondents felt that they are loyal to brands, and only 3. 8% of responds said they do not loyal to any brands. The results of this survey indicated that young people in Shanghai are a complicate customer group, on the one hand, they accept to try different brands and on the other hand, they also have a relatively sense of brand loyalty to some cosmetics product. </w:t>
      </w:r>
    </w:p>
    <w:p>
      <w:pPr>
        <w:pStyle w:val="TextBody"/>
        <w:bidi w:val="0"/>
        <w:spacing w:before="0" w:after="283"/>
        <w:jc w:val="start"/>
        <w:rPr/>
      </w:pPr>
      <w:r>
        <w:rPr/>
        <w:t xml:space="preserve">Moreover, when deeper to the result, it cannot ignore that, there are some people among the respondents. They are neutral to whether try on new brand or loyal to some brand, which mean they do not concern much about the brand and would buy the cosmetics product randomly. </w:t>
      </w:r>
    </w:p>
    <w:p>
      <w:pPr>
        <w:pStyle w:val="TextBody"/>
        <w:bidi w:val="0"/>
        <w:spacing w:before="0" w:after="283"/>
        <w:jc w:val="start"/>
        <w:rPr/>
      </w:pPr>
      <w:r>
        <w:rPr/>
        <w:t xml:space="preserve">To summary, purchasing decisions of respondents are somewhat complicated. On the one hand, they shared the features of the brand loyal purchasing decision dimension. On the other hand, they also try variety brands and indifferent to brands, which made the external factors important to affect the purchasing decision. </w:t>
      </w:r>
    </w:p>
    <w:p>
      <w:pPr>
        <w:pStyle w:val="TextBody"/>
        <w:bidi w:val="0"/>
        <w:spacing w:before="0" w:after="283"/>
        <w:jc w:val="start"/>
        <w:rPr/>
      </w:pPr>
      <w:r>
        <w:rPr/>
        <w:t xml:space="preserve">Table 2 </w:t>
      </w:r>
    </w:p>
    <w:p>
      <w:pPr>
        <w:pStyle w:val="Heading2"/>
        <w:bidi w:val="0"/>
        <w:jc w:val="start"/>
        <w:rPr/>
      </w:pPr>
      <w:r>
        <w:rPr/>
        <w:t xml:space="preserve">One-Sample Statistics </w:t>
      </w:r>
    </w:p>
    <w:p>
      <w:pPr>
        <w:pStyle w:val="TextBody"/>
        <w:bidi w:val="0"/>
        <w:spacing w:before="0" w:after="283"/>
        <w:jc w:val="start"/>
        <w:rPr/>
      </w:pPr>
      <w:r>
        <w:rPr/>
        <w:t xml:space="preserve">N </w:t>
      </w:r>
    </w:p>
    <w:p>
      <w:pPr>
        <w:pStyle w:val="TextBody"/>
        <w:bidi w:val="0"/>
        <w:spacing w:before="0" w:after="283"/>
        <w:jc w:val="start"/>
        <w:rPr/>
      </w:pPr>
      <w:r>
        <w:rPr/>
        <w:t xml:space="preserve">Mean </w:t>
      </w:r>
    </w:p>
    <w:p>
      <w:pPr>
        <w:pStyle w:val="TextBody"/>
        <w:bidi w:val="0"/>
        <w:spacing w:before="0" w:after="283"/>
        <w:jc w:val="start"/>
        <w:rPr/>
      </w:pPr>
      <w:r>
        <w:rPr/>
        <w:t xml:space="preserve">Std. Deviation </w:t>
      </w:r>
    </w:p>
    <w:p>
      <w:pPr>
        <w:pStyle w:val="TextBody"/>
        <w:bidi w:val="0"/>
        <w:spacing w:before="0" w:after="283"/>
        <w:jc w:val="start"/>
        <w:rPr/>
      </w:pPr>
      <w:r>
        <w:rPr/>
        <w:t xml:space="preserve">Std. Error Mean </w:t>
      </w:r>
    </w:p>
    <w:p>
      <w:pPr>
        <w:pStyle w:val="TextBody"/>
        <w:bidi w:val="0"/>
        <w:spacing w:before="0" w:after="283"/>
        <w:jc w:val="start"/>
        <w:rPr/>
      </w:pPr>
      <w:r>
        <w:rPr/>
        <w:t xml:space="preserve">Loyalty to brands </w:t>
      </w:r>
    </w:p>
    <w:p>
      <w:pPr>
        <w:pStyle w:val="TextBody"/>
        <w:bidi w:val="0"/>
        <w:spacing w:before="0" w:after="283"/>
        <w:jc w:val="start"/>
        <w:rPr/>
      </w:pPr>
      <w:r>
        <w:rPr/>
        <w:t xml:space="preserve">158 </w:t>
      </w:r>
    </w:p>
    <w:p>
      <w:pPr>
        <w:pStyle w:val="TextBody"/>
        <w:bidi w:val="0"/>
        <w:spacing w:before="0" w:after="283"/>
        <w:jc w:val="start"/>
        <w:rPr/>
      </w:pPr>
      <w:r>
        <w:rPr/>
        <w:t xml:space="preserve">2. 31 </w:t>
      </w:r>
    </w:p>
    <w:p>
      <w:pPr>
        <w:pStyle w:val="TextBody"/>
        <w:bidi w:val="0"/>
        <w:spacing w:before="0" w:after="283"/>
        <w:jc w:val="start"/>
        <w:rPr/>
      </w:pPr>
      <w:r>
        <w:rPr/>
        <w:t xml:space="preserve">1. 070 </w:t>
      </w:r>
    </w:p>
    <w:p>
      <w:pPr>
        <w:pStyle w:val="TextBody"/>
        <w:bidi w:val="0"/>
        <w:spacing w:before="0" w:after="283"/>
        <w:jc w:val="start"/>
        <w:rPr/>
      </w:pPr>
      <w:r>
        <w:rPr/>
        <w:t xml:space="preserve">. 085 </w:t>
      </w:r>
    </w:p>
    <w:p>
      <w:pPr>
        <w:pStyle w:val="TextBody"/>
        <w:bidi w:val="0"/>
        <w:spacing w:before="0" w:after="283"/>
        <w:jc w:val="start"/>
        <w:rPr/>
      </w:pPr>
      <w:r>
        <w:rPr/>
        <w:t xml:space="preserve">As mentioned above, the scale 1-5, smaller the scale is, the more positive attitude respondents are more likely to be. So in terms of when respondents purchase cosmetics products whether they would loyal to several brands or have brand loyalty. While the mean showed respondents displayed a relatively positive attitude to this (2. 31 &lt; 2. 50). Meanwhile, looking at their professions, there is slightly difference in varieties jobs. People who work in business would be tend to loyal to some brand while majority of students will be neural to this, but there is large number of students showed strong awareness to brand of purchase will. </w:t>
      </w:r>
    </w:p>
    <w:p>
      <w:pPr>
        <w:pStyle w:val="Heading2"/>
        <w:bidi w:val="0"/>
        <w:jc w:val="start"/>
        <w:rPr/>
      </w:pPr>
      <w:r>
        <w:rPr/>
        <w:t xml:space="preserve">4. 3 Distribution Channel and Its Influence </w:t>
      </w:r>
    </w:p>
    <w:p>
      <w:pPr>
        <w:pStyle w:val="TextBody"/>
        <w:bidi w:val="0"/>
        <w:spacing w:before="0" w:after="283"/>
        <w:jc w:val="start"/>
        <w:rPr/>
      </w:pPr>
      <w:r>
        <w:rPr/>
        <w:t xml:space="preserve">Table 3 </w:t>
      </w:r>
    </w:p>
    <w:p>
      <w:pPr>
        <w:pStyle w:val="Heading2"/>
        <w:bidi w:val="0"/>
        <w:jc w:val="start"/>
        <w:rPr/>
      </w:pPr>
      <w:r>
        <w:rPr/>
        <w:t xml:space="preserve">Where do you often to buy beauty products? </w:t>
      </w:r>
    </w:p>
    <w:p>
      <w:pPr>
        <w:pStyle w:val="Heading2"/>
        <w:bidi w:val="0"/>
        <w:jc w:val="start"/>
        <w:rPr/>
      </w:pPr>
      <w:r>
        <w:rPr/>
        <w:t xml:space="preserve">Answer Options </w:t>
      </w:r>
    </w:p>
    <w:p>
      <w:pPr>
        <w:pStyle w:val="Heading2"/>
        <w:bidi w:val="0"/>
        <w:jc w:val="start"/>
        <w:rPr/>
      </w:pPr>
      <w:r>
        <w:rPr/>
        <w:t xml:space="preserve">Response Percent </w:t>
      </w:r>
    </w:p>
    <w:p>
      <w:pPr>
        <w:pStyle w:val="Heading2"/>
        <w:bidi w:val="0"/>
        <w:jc w:val="start"/>
        <w:rPr/>
      </w:pPr>
      <w:r>
        <w:rPr/>
        <w:t xml:space="preserve">Response Count </w:t>
      </w:r>
    </w:p>
    <w:p>
      <w:pPr>
        <w:pStyle w:val="TextBody"/>
        <w:bidi w:val="0"/>
        <w:spacing w:before="0" w:after="283"/>
        <w:jc w:val="start"/>
        <w:rPr/>
      </w:pPr>
      <w:r>
        <w:rPr/>
        <w:t xml:space="preserve">Department Store </w:t>
      </w:r>
    </w:p>
    <w:p>
      <w:pPr>
        <w:pStyle w:val="TextBody"/>
        <w:bidi w:val="0"/>
        <w:spacing w:before="0" w:after="283"/>
        <w:jc w:val="start"/>
        <w:rPr/>
      </w:pPr>
      <w:r>
        <w:rPr/>
        <w:t xml:space="preserve">71. 3% </w:t>
      </w:r>
    </w:p>
    <w:p>
      <w:pPr>
        <w:pStyle w:val="TextBody"/>
        <w:bidi w:val="0"/>
        <w:spacing w:before="0" w:after="283"/>
        <w:jc w:val="start"/>
        <w:rPr/>
      </w:pPr>
      <w:r>
        <w:rPr/>
        <w:t xml:space="preserve">112 </w:t>
      </w:r>
    </w:p>
    <w:p>
      <w:pPr>
        <w:pStyle w:val="TextBody"/>
        <w:bidi w:val="0"/>
        <w:spacing w:before="0" w:after="283"/>
        <w:jc w:val="start"/>
        <w:rPr/>
      </w:pPr>
      <w:r>
        <w:rPr/>
        <w:t xml:space="preserve">Supermarkets </w:t>
      </w:r>
    </w:p>
    <w:p>
      <w:pPr>
        <w:pStyle w:val="TextBody"/>
        <w:bidi w:val="0"/>
        <w:spacing w:before="0" w:after="283"/>
        <w:jc w:val="start"/>
        <w:rPr/>
      </w:pPr>
      <w:r>
        <w:rPr/>
        <w:t xml:space="preserve">26. 8% </w:t>
      </w:r>
    </w:p>
    <w:p>
      <w:pPr>
        <w:pStyle w:val="TextBody"/>
        <w:bidi w:val="0"/>
        <w:spacing w:before="0" w:after="283"/>
        <w:jc w:val="start"/>
        <w:rPr/>
      </w:pPr>
      <w:r>
        <w:rPr/>
        <w:t xml:space="preserve">42 </w:t>
      </w:r>
    </w:p>
    <w:p>
      <w:pPr>
        <w:pStyle w:val="TextBody"/>
        <w:bidi w:val="0"/>
        <w:spacing w:before="0" w:after="283"/>
        <w:jc w:val="start"/>
        <w:rPr/>
      </w:pPr>
      <w:r>
        <w:rPr/>
        <w:t xml:space="preserve">Professional stores </w:t>
      </w:r>
    </w:p>
    <w:p>
      <w:pPr>
        <w:pStyle w:val="TextBody"/>
        <w:bidi w:val="0"/>
        <w:spacing w:before="0" w:after="283"/>
        <w:jc w:val="start"/>
        <w:rPr/>
      </w:pPr>
      <w:r>
        <w:rPr/>
        <w:t xml:space="preserve">73. 9% </w:t>
      </w:r>
    </w:p>
    <w:p>
      <w:pPr>
        <w:pStyle w:val="TextBody"/>
        <w:bidi w:val="0"/>
        <w:spacing w:before="0" w:after="283"/>
        <w:jc w:val="start"/>
        <w:rPr/>
      </w:pPr>
      <w:r>
        <w:rPr/>
        <w:t xml:space="preserve">117 </w:t>
      </w:r>
    </w:p>
    <w:p>
      <w:pPr>
        <w:pStyle w:val="TextBody"/>
        <w:bidi w:val="0"/>
        <w:spacing w:before="0" w:after="283"/>
        <w:jc w:val="start"/>
        <w:rPr/>
      </w:pPr>
      <w:r>
        <w:rPr/>
        <w:t xml:space="preserve">Pharmacy chain </w:t>
      </w:r>
    </w:p>
    <w:p>
      <w:pPr>
        <w:pStyle w:val="TextBody"/>
        <w:bidi w:val="0"/>
        <w:spacing w:before="0" w:after="283"/>
        <w:jc w:val="start"/>
        <w:rPr/>
      </w:pPr>
      <w:r>
        <w:rPr/>
        <w:t xml:space="preserve">30. 6% </w:t>
      </w:r>
    </w:p>
    <w:p>
      <w:pPr>
        <w:pStyle w:val="TextBody"/>
        <w:bidi w:val="0"/>
        <w:spacing w:before="0" w:after="283"/>
        <w:jc w:val="start"/>
        <w:rPr/>
      </w:pPr>
      <w:r>
        <w:rPr/>
        <w:t xml:space="preserve">48 </w:t>
      </w:r>
    </w:p>
    <w:p>
      <w:pPr>
        <w:pStyle w:val="TextBody"/>
        <w:bidi w:val="0"/>
        <w:spacing w:before="0" w:after="283"/>
        <w:jc w:val="start"/>
        <w:rPr/>
      </w:pPr>
      <w:r>
        <w:rPr/>
        <w:t xml:space="preserve">Online shopping </w:t>
      </w:r>
    </w:p>
    <w:p>
      <w:pPr>
        <w:pStyle w:val="TextBody"/>
        <w:bidi w:val="0"/>
        <w:spacing w:before="0" w:after="283"/>
        <w:jc w:val="start"/>
        <w:rPr/>
      </w:pPr>
      <w:r>
        <w:rPr/>
        <w:t xml:space="preserve">15. 3% </w:t>
      </w:r>
    </w:p>
    <w:p>
      <w:pPr>
        <w:pStyle w:val="TextBody"/>
        <w:bidi w:val="0"/>
        <w:spacing w:before="0" w:after="283"/>
        <w:jc w:val="start"/>
        <w:rPr/>
      </w:pPr>
      <w:r>
        <w:rPr/>
        <w:t xml:space="preserve">24 </w:t>
      </w:r>
    </w:p>
    <w:p>
      <w:pPr>
        <w:pStyle w:val="TextBody"/>
        <w:bidi w:val="0"/>
        <w:spacing w:before="0" w:after="283"/>
        <w:jc w:val="start"/>
        <w:rPr/>
      </w:pPr>
      <w:r>
        <w:rPr/>
        <w:t xml:space="preserve">Others </w:t>
      </w:r>
    </w:p>
    <w:p>
      <w:pPr>
        <w:pStyle w:val="TextBody"/>
        <w:bidi w:val="0"/>
        <w:spacing w:before="0" w:after="283"/>
        <w:jc w:val="start"/>
        <w:rPr/>
      </w:pPr>
      <w:r>
        <w:rPr/>
        <w:t xml:space="preserve">3. 2% </w:t>
      </w:r>
    </w:p>
    <w:p>
      <w:pPr>
        <w:pStyle w:val="TextBody"/>
        <w:bidi w:val="0"/>
        <w:spacing w:before="0" w:after="283"/>
        <w:jc w:val="start"/>
        <w:rPr/>
      </w:pPr>
      <w:r>
        <w:rPr/>
        <w:t xml:space="preserve">5 </w:t>
      </w:r>
    </w:p>
    <w:p>
      <w:pPr>
        <w:pStyle w:val="Heading2"/>
        <w:bidi w:val="0"/>
        <w:jc w:val="start"/>
        <w:rPr/>
      </w:pPr>
      <w:r>
        <w:rPr/>
        <w:t xml:space="preserve">answered question </w:t>
      </w:r>
    </w:p>
    <w:p>
      <w:pPr>
        <w:pStyle w:val="Heading2"/>
        <w:bidi w:val="0"/>
        <w:jc w:val="start"/>
        <w:rPr/>
      </w:pPr>
      <w:r>
        <w:rPr/>
        <w:t xml:space="preserve">158 </w:t>
      </w:r>
    </w:p>
    <w:p>
      <w:pPr>
        <w:pStyle w:val="Heading2"/>
        <w:bidi w:val="0"/>
        <w:jc w:val="start"/>
        <w:rPr/>
      </w:pPr>
      <w:r>
        <w:rPr/>
        <w:t xml:space="preserve">skipped question </w:t>
      </w:r>
    </w:p>
    <w:p>
      <w:pPr>
        <w:pStyle w:val="Heading2"/>
        <w:bidi w:val="0"/>
        <w:jc w:val="start"/>
        <w:rPr/>
      </w:pPr>
      <w:r>
        <w:rPr/>
        <w:t xml:space="preserve">0 </w:t>
      </w:r>
    </w:p>
    <w:p>
      <w:pPr>
        <w:pStyle w:val="TextBody"/>
        <w:bidi w:val="0"/>
        <w:spacing w:before="0" w:after="283"/>
        <w:jc w:val="start"/>
        <w:rPr/>
      </w:pPr>
      <w:r>
        <w:rPr/>
        <w:t xml:space="preserve">From the literature review, it was conclude that department store and supermarkets are the two most popular distributions of cosmetics products. According to the survey, 71. 3% and 73. 9% respondent are usually buying cosmetics in department store and professional stores. Only 26. 8% respondents displayed that their preference to supermarkets, less than pharmacy chains (30. 6%). This demonstrates a different trend of the reference location of young generation buying cosmetics product. Young people in Shanghai seems be more interested in shopping in professional stores and departments. This mainly because the operational environment of these places. Department stores play a crucial role in cosmetics products distribution channels. Almost department stores have cosmetics channels including different cosmetics brands from low-end brands to luxury brands. Professional stores in this case, seems more attracted to young people in shanghai, probably because of its locations and diversification of products. Professional stores in shanghai are very easy for access, using Watsons as a typical example, as one of the major cosmetics stores, there are more than 40 professional stores in Shanghai. Watsons is also friendly for its product display, especially the consideration for female customers to lower the shelves from 1. 65 meters to 1. 40 meters for easy approaching for women. Professional introductory of their sales associates, which according the table below, younger customers would be more interested in these factors. </w:t>
      </w:r>
    </w:p>
    <w:p>
      <w:pPr>
        <w:pStyle w:val="TextBody"/>
        <w:bidi w:val="0"/>
        <w:spacing w:before="0" w:after="283"/>
        <w:jc w:val="start"/>
        <w:rPr/>
      </w:pPr>
      <w:r>
        <w:rPr/>
        <w:t xml:space="preserve">The table below indicates that what factor customers would care about when shopping in the store. Respondents showed positive intend to the all factors, in which kindness and professional of sales peoples and product quality seem to be relatively important factors above all. Product quality always is an important competitive advantage. Meanwhile, customers would pay more attention to the service part not only the core physical product, followed by the product diversification. </w:t>
      </w:r>
    </w:p>
    <w:p>
      <w:pPr>
        <w:pStyle w:val="TextBody"/>
        <w:bidi w:val="0"/>
        <w:spacing w:before="0" w:after="283"/>
        <w:jc w:val="start"/>
        <w:rPr/>
      </w:pPr>
      <w:r>
        <w:rPr/>
        <w:t xml:space="preserve">The results fit with researched done by Mazursky and Jacoby (1986). They discover that merchandise-related aspects and service-related aspects at the store are the most important attributes of store images. The effective store atmospheres could attract their target customers and influence their patronage behavior. </w:t>
      </w:r>
    </w:p>
    <w:p>
      <w:pPr>
        <w:pStyle w:val="TextBody"/>
        <w:bidi w:val="0"/>
        <w:spacing w:before="0" w:after="283"/>
        <w:jc w:val="start"/>
        <w:rPr/>
      </w:pPr>
      <w:r>
        <w:rPr/>
        <w:t xml:space="preserve">Table 4 </w:t>
      </w:r>
    </w:p>
    <w:p>
      <w:pPr>
        <w:pStyle w:val="Heading2"/>
        <w:bidi w:val="0"/>
        <w:jc w:val="start"/>
        <w:rPr/>
      </w:pPr>
      <w:r>
        <w:rPr/>
        <w:t xml:space="preserve">One-Sample Statistics </w:t>
      </w:r>
    </w:p>
    <w:p>
      <w:pPr>
        <w:pStyle w:val="TextBody"/>
        <w:bidi w:val="0"/>
        <w:spacing w:before="0" w:after="283"/>
        <w:jc w:val="start"/>
        <w:rPr/>
      </w:pPr>
      <w:r>
        <w:rPr/>
        <w:t xml:space="preserve">N </w:t>
      </w:r>
    </w:p>
    <w:p>
      <w:pPr>
        <w:pStyle w:val="TextBody"/>
        <w:bidi w:val="0"/>
        <w:spacing w:before="0" w:after="283"/>
        <w:jc w:val="start"/>
        <w:rPr/>
      </w:pPr>
      <w:r>
        <w:rPr/>
        <w:t xml:space="preserve">Mean </w:t>
      </w:r>
    </w:p>
    <w:p>
      <w:pPr>
        <w:pStyle w:val="TextBody"/>
        <w:bidi w:val="0"/>
        <w:spacing w:before="0" w:after="283"/>
        <w:jc w:val="start"/>
        <w:rPr/>
      </w:pPr>
      <w:r>
        <w:rPr/>
        <w:t xml:space="preserve">Std. Deviation </w:t>
      </w:r>
    </w:p>
    <w:p>
      <w:pPr>
        <w:pStyle w:val="TextBody"/>
        <w:bidi w:val="0"/>
        <w:spacing w:before="0" w:after="283"/>
        <w:jc w:val="start"/>
        <w:rPr/>
      </w:pPr>
      <w:r>
        <w:rPr/>
        <w:t xml:space="preserve">Std. Error Mean </w:t>
      </w:r>
    </w:p>
    <w:p>
      <w:pPr>
        <w:pStyle w:val="TextBody"/>
        <w:bidi w:val="0"/>
        <w:spacing w:before="0" w:after="283"/>
        <w:jc w:val="start"/>
        <w:rPr/>
      </w:pPr>
      <w:r>
        <w:rPr/>
        <w:t xml:space="preserve">Atmosphere </w:t>
      </w:r>
    </w:p>
    <w:p>
      <w:pPr>
        <w:pStyle w:val="TextBody"/>
        <w:bidi w:val="0"/>
        <w:spacing w:before="0" w:after="283"/>
        <w:jc w:val="start"/>
        <w:rPr/>
      </w:pPr>
      <w:r>
        <w:rPr/>
        <w:t xml:space="preserve">158 </w:t>
      </w:r>
    </w:p>
    <w:p>
      <w:pPr>
        <w:pStyle w:val="TextBody"/>
        <w:bidi w:val="0"/>
        <w:spacing w:before="0" w:after="283"/>
        <w:jc w:val="start"/>
        <w:rPr/>
      </w:pPr>
      <w:r>
        <w:rPr/>
        <w:t xml:space="preserve">2. 45 </w:t>
      </w:r>
    </w:p>
    <w:p>
      <w:pPr>
        <w:pStyle w:val="TextBody"/>
        <w:bidi w:val="0"/>
        <w:spacing w:before="0" w:after="283"/>
        <w:jc w:val="start"/>
        <w:rPr/>
      </w:pPr>
      <w:r>
        <w:rPr/>
        <w:t xml:space="preserve">. 987 </w:t>
      </w:r>
    </w:p>
    <w:p>
      <w:pPr>
        <w:pStyle w:val="TextBody"/>
        <w:bidi w:val="0"/>
        <w:spacing w:before="0" w:after="283"/>
        <w:jc w:val="start"/>
        <w:rPr/>
      </w:pPr>
      <w:r>
        <w:rPr/>
        <w:t xml:space="preserve">. 079 </w:t>
      </w:r>
    </w:p>
    <w:p>
      <w:pPr>
        <w:pStyle w:val="TextBody"/>
        <w:bidi w:val="0"/>
        <w:spacing w:before="0" w:after="283"/>
        <w:jc w:val="start"/>
        <w:rPr/>
      </w:pPr>
      <w:r>
        <w:rPr/>
        <w:t xml:space="preserve">Sales people </w:t>
      </w:r>
    </w:p>
    <w:p>
      <w:pPr>
        <w:pStyle w:val="TextBody"/>
        <w:bidi w:val="0"/>
        <w:spacing w:before="0" w:after="283"/>
        <w:jc w:val="start"/>
        <w:rPr/>
      </w:pPr>
      <w:r>
        <w:rPr/>
        <w:t xml:space="preserve">158 </w:t>
      </w:r>
    </w:p>
    <w:p>
      <w:pPr>
        <w:pStyle w:val="TextBody"/>
        <w:bidi w:val="0"/>
        <w:spacing w:before="0" w:after="283"/>
        <w:jc w:val="start"/>
        <w:rPr/>
      </w:pPr>
      <w:r>
        <w:rPr/>
        <w:t xml:space="preserve">1. 99 </w:t>
      </w:r>
    </w:p>
    <w:p>
      <w:pPr>
        <w:pStyle w:val="TextBody"/>
        <w:bidi w:val="0"/>
        <w:spacing w:before="0" w:after="283"/>
        <w:jc w:val="start"/>
        <w:rPr/>
      </w:pPr>
      <w:r>
        <w:rPr/>
        <w:t xml:space="preserve">. 778 </w:t>
      </w:r>
    </w:p>
    <w:p>
      <w:pPr>
        <w:pStyle w:val="TextBody"/>
        <w:bidi w:val="0"/>
        <w:spacing w:before="0" w:after="283"/>
        <w:jc w:val="start"/>
        <w:rPr/>
      </w:pPr>
      <w:r>
        <w:rPr/>
        <w:t xml:space="preserve">. 062 </w:t>
      </w:r>
    </w:p>
    <w:p>
      <w:pPr>
        <w:pStyle w:val="TextBody"/>
        <w:bidi w:val="0"/>
        <w:spacing w:before="0" w:after="283"/>
        <w:jc w:val="start"/>
        <w:rPr/>
      </w:pPr>
      <w:r>
        <w:rPr/>
        <w:t xml:space="preserve">Display </w:t>
      </w:r>
    </w:p>
    <w:p>
      <w:pPr>
        <w:pStyle w:val="TextBody"/>
        <w:bidi w:val="0"/>
        <w:spacing w:before="0" w:after="283"/>
        <w:jc w:val="start"/>
        <w:rPr/>
      </w:pPr>
      <w:r>
        <w:rPr/>
        <w:t xml:space="preserve">158 </w:t>
      </w:r>
    </w:p>
    <w:p>
      <w:pPr>
        <w:pStyle w:val="TextBody"/>
        <w:bidi w:val="0"/>
        <w:spacing w:before="0" w:after="283"/>
        <w:jc w:val="start"/>
        <w:rPr/>
      </w:pPr>
      <w:r>
        <w:rPr/>
        <w:t xml:space="preserve">2. 53 </w:t>
      </w:r>
    </w:p>
    <w:p>
      <w:pPr>
        <w:pStyle w:val="TextBody"/>
        <w:bidi w:val="0"/>
        <w:spacing w:before="0" w:after="283"/>
        <w:jc w:val="start"/>
        <w:rPr/>
      </w:pPr>
      <w:r>
        <w:rPr/>
        <w:t xml:space="preserve">1. 032 </w:t>
      </w:r>
    </w:p>
    <w:p>
      <w:pPr>
        <w:pStyle w:val="TextBody"/>
        <w:bidi w:val="0"/>
        <w:spacing w:before="0" w:after="283"/>
        <w:jc w:val="start"/>
        <w:rPr/>
      </w:pPr>
      <w:r>
        <w:rPr/>
        <w:t xml:space="preserve">. 082 </w:t>
      </w:r>
    </w:p>
    <w:p>
      <w:pPr>
        <w:pStyle w:val="TextBody"/>
        <w:bidi w:val="0"/>
        <w:spacing w:before="0" w:after="283"/>
        <w:jc w:val="start"/>
        <w:rPr/>
      </w:pPr>
      <w:r>
        <w:rPr/>
        <w:t xml:space="preserve">Promotion skills </w:t>
      </w:r>
    </w:p>
    <w:p>
      <w:pPr>
        <w:pStyle w:val="TextBody"/>
        <w:bidi w:val="0"/>
        <w:spacing w:before="0" w:after="283"/>
        <w:jc w:val="start"/>
        <w:rPr/>
      </w:pPr>
      <w:r>
        <w:rPr/>
        <w:t xml:space="preserve">158 </w:t>
      </w:r>
    </w:p>
    <w:p>
      <w:pPr>
        <w:pStyle w:val="TextBody"/>
        <w:bidi w:val="0"/>
        <w:spacing w:before="0" w:after="283"/>
        <w:jc w:val="start"/>
        <w:rPr/>
      </w:pPr>
      <w:r>
        <w:rPr/>
        <w:t xml:space="preserve">2. 32 </w:t>
      </w:r>
    </w:p>
    <w:p>
      <w:pPr>
        <w:pStyle w:val="TextBody"/>
        <w:bidi w:val="0"/>
        <w:spacing w:before="0" w:after="283"/>
        <w:jc w:val="start"/>
        <w:rPr/>
      </w:pPr>
      <w:r>
        <w:rPr/>
        <w:t xml:space="preserve">1. 041 </w:t>
      </w:r>
    </w:p>
    <w:p>
      <w:pPr>
        <w:pStyle w:val="TextBody"/>
        <w:bidi w:val="0"/>
        <w:spacing w:before="0" w:after="283"/>
        <w:jc w:val="start"/>
        <w:rPr/>
      </w:pPr>
      <w:r>
        <w:rPr/>
        <w:t xml:space="preserve">. 083 </w:t>
      </w:r>
    </w:p>
    <w:p>
      <w:pPr>
        <w:pStyle w:val="TextBody"/>
        <w:bidi w:val="0"/>
        <w:spacing w:before="0" w:after="283"/>
        <w:jc w:val="start"/>
        <w:rPr/>
      </w:pPr>
      <w:r>
        <w:rPr/>
        <w:t xml:space="preserve">Product diversification </w:t>
      </w:r>
    </w:p>
    <w:p>
      <w:pPr>
        <w:pStyle w:val="TextBody"/>
        <w:bidi w:val="0"/>
        <w:spacing w:before="0" w:after="283"/>
        <w:jc w:val="start"/>
        <w:rPr/>
      </w:pPr>
      <w:r>
        <w:rPr/>
        <w:t xml:space="preserve">158 </w:t>
      </w:r>
    </w:p>
    <w:p>
      <w:pPr>
        <w:pStyle w:val="TextBody"/>
        <w:bidi w:val="0"/>
        <w:spacing w:before="0" w:after="283"/>
        <w:jc w:val="start"/>
        <w:rPr/>
      </w:pPr>
      <w:r>
        <w:rPr/>
        <w:t xml:space="preserve">2. 22 </w:t>
      </w:r>
    </w:p>
    <w:p>
      <w:pPr>
        <w:pStyle w:val="TextBody"/>
        <w:bidi w:val="0"/>
        <w:spacing w:before="0" w:after="283"/>
        <w:jc w:val="start"/>
        <w:rPr/>
      </w:pPr>
      <w:r>
        <w:rPr/>
        <w:t xml:space="preserve">. 842 </w:t>
      </w:r>
    </w:p>
    <w:p>
      <w:pPr>
        <w:pStyle w:val="TextBody"/>
        <w:bidi w:val="0"/>
        <w:spacing w:before="0" w:after="283"/>
        <w:jc w:val="start"/>
        <w:rPr/>
      </w:pPr>
      <w:r>
        <w:rPr/>
        <w:t xml:space="preserve">. 067 </w:t>
      </w:r>
    </w:p>
    <w:p>
      <w:pPr>
        <w:pStyle w:val="TextBody"/>
        <w:bidi w:val="0"/>
        <w:spacing w:before="0" w:after="283"/>
        <w:jc w:val="start"/>
        <w:rPr/>
      </w:pPr>
      <w:r>
        <w:rPr/>
        <w:t xml:space="preserve">Product quality </w:t>
      </w:r>
    </w:p>
    <w:p>
      <w:pPr>
        <w:pStyle w:val="TextBody"/>
        <w:bidi w:val="0"/>
        <w:spacing w:before="0" w:after="283"/>
        <w:jc w:val="start"/>
        <w:rPr/>
      </w:pPr>
      <w:r>
        <w:rPr/>
        <w:t xml:space="preserve">158 </w:t>
      </w:r>
    </w:p>
    <w:p>
      <w:pPr>
        <w:pStyle w:val="TextBody"/>
        <w:bidi w:val="0"/>
        <w:spacing w:before="0" w:after="283"/>
        <w:jc w:val="start"/>
        <w:rPr/>
      </w:pPr>
      <w:r>
        <w:rPr/>
        <w:t xml:space="preserve">1. 83 </w:t>
      </w:r>
    </w:p>
    <w:p>
      <w:pPr>
        <w:pStyle w:val="TextBody"/>
        <w:bidi w:val="0"/>
        <w:spacing w:before="0" w:after="283"/>
        <w:jc w:val="start"/>
        <w:rPr/>
      </w:pPr>
      <w:r>
        <w:rPr/>
        <w:t xml:space="preserve">. 831 </w:t>
      </w:r>
    </w:p>
    <w:p>
      <w:pPr>
        <w:pStyle w:val="TextBody"/>
        <w:bidi w:val="0"/>
        <w:spacing w:before="0" w:after="283"/>
        <w:jc w:val="start"/>
        <w:rPr/>
      </w:pPr>
      <w:r>
        <w:rPr/>
        <w:t xml:space="preserve">. 066 </w:t>
      </w:r>
    </w:p>
    <w:p>
      <w:pPr>
        <w:pStyle w:val="TextBody"/>
        <w:bidi w:val="0"/>
        <w:spacing w:before="0" w:after="283"/>
        <w:jc w:val="start"/>
        <w:rPr/>
      </w:pPr>
      <w:r>
        <w:rPr/>
        <w:t xml:space="preserve">Promotion skills </w:t>
      </w:r>
    </w:p>
    <w:p>
      <w:pPr>
        <w:pStyle w:val="Heading2"/>
        <w:bidi w:val="0"/>
        <w:jc w:val="start"/>
        <w:rPr/>
      </w:pPr>
      <w:r>
        <w:rPr/>
        <w:t xml:space="preserve">Answer Options </w:t>
      </w:r>
    </w:p>
    <w:p>
      <w:pPr>
        <w:pStyle w:val="Heading2"/>
        <w:bidi w:val="0"/>
        <w:jc w:val="start"/>
        <w:rPr/>
      </w:pPr>
      <w:r>
        <w:rPr/>
        <w:t xml:space="preserve">Strongly Agree </w:t>
      </w:r>
    </w:p>
    <w:p>
      <w:pPr>
        <w:pStyle w:val="Heading2"/>
        <w:bidi w:val="0"/>
        <w:jc w:val="start"/>
        <w:rPr/>
      </w:pPr>
      <w:r>
        <w:rPr/>
        <w:t xml:space="preserve">ã€€ </w:t>
      </w:r>
    </w:p>
    <w:p>
      <w:pPr>
        <w:pStyle w:val="Heading2"/>
        <w:bidi w:val="0"/>
        <w:jc w:val="start"/>
        <w:rPr/>
      </w:pPr>
      <w:r>
        <w:rPr/>
        <w:t xml:space="preserve">Neutral </w:t>
      </w:r>
    </w:p>
    <w:p>
      <w:pPr>
        <w:pStyle w:val="Heading2"/>
        <w:bidi w:val="0"/>
        <w:jc w:val="start"/>
        <w:rPr/>
      </w:pPr>
      <w:r>
        <w:rPr/>
        <w:t xml:space="preserve">ã€€ </w:t>
      </w:r>
    </w:p>
    <w:p>
      <w:pPr>
        <w:pStyle w:val="Heading2"/>
        <w:bidi w:val="0"/>
        <w:jc w:val="start"/>
        <w:rPr/>
      </w:pPr>
      <w:r>
        <w:rPr/>
        <w:t xml:space="preserve">Strongly Disagree </w:t>
      </w:r>
    </w:p>
    <w:p>
      <w:pPr>
        <w:pStyle w:val="Heading2"/>
        <w:bidi w:val="0"/>
        <w:jc w:val="start"/>
        <w:rPr/>
      </w:pPr>
      <w:r>
        <w:rPr/>
        <w:t xml:space="preserve">Rating Average </w:t>
      </w:r>
    </w:p>
    <w:p>
      <w:pPr>
        <w:pStyle w:val="Heading2"/>
        <w:bidi w:val="0"/>
        <w:jc w:val="start"/>
        <w:rPr/>
      </w:pPr>
      <w:r>
        <w:rPr/>
        <w:t xml:space="preserve">Response Count </w:t>
      </w:r>
    </w:p>
    <w:p>
      <w:pPr>
        <w:pStyle w:val="TextBody"/>
        <w:bidi w:val="0"/>
        <w:spacing w:before="0" w:after="283"/>
        <w:jc w:val="start"/>
        <w:rPr/>
      </w:pPr>
      <w:r>
        <w:rPr/>
        <w:t xml:space="preserve">New Products Promotion </w:t>
      </w:r>
    </w:p>
    <w:p>
      <w:pPr>
        <w:pStyle w:val="TextBody"/>
        <w:bidi w:val="0"/>
        <w:spacing w:before="0" w:after="283"/>
        <w:jc w:val="start"/>
        <w:rPr/>
      </w:pPr>
      <w:r>
        <w:rPr/>
        <w:t xml:space="preserve">16 </w:t>
      </w:r>
    </w:p>
    <w:p>
      <w:pPr>
        <w:pStyle w:val="TextBody"/>
        <w:bidi w:val="0"/>
        <w:spacing w:before="0" w:after="283"/>
        <w:jc w:val="start"/>
        <w:rPr/>
      </w:pPr>
      <w:r>
        <w:rPr/>
        <w:t xml:space="preserve">55 </w:t>
      </w:r>
    </w:p>
    <w:p>
      <w:pPr>
        <w:pStyle w:val="TextBody"/>
        <w:bidi w:val="0"/>
        <w:spacing w:before="0" w:after="283"/>
        <w:jc w:val="start"/>
        <w:rPr/>
      </w:pPr>
      <w:r>
        <w:rPr/>
        <w:t xml:space="preserve">49 </w:t>
      </w:r>
    </w:p>
    <w:p>
      <w:pPr>
        <w:pStyle w:val="TextBody"/>
        <w:bidi w:val="0"/>
        <w:spacing w:before="0" w:after="283"/>
        <w:jc w:val="start"/>
        <w:rPr/>
      </w:pPr>
      <w:r>
        <w:rPr/>
        <w:t xml:space="preserve">23 </w:t>
      </w:r>
    </w:p>
    <w:p>
      <w:pPr>
        <w:pStyle w:val="TextBody"/>
        <w:bidi w:val="0"/>
        <w:spacing w:before="0" w:after="283"/>
        <w:jc w:val="start"/>
        <w:rPr/>
      </w:pPr>
      <w:r>
        <w:rPr/>
        <w:t xml:space="preserve">15 </w:t>
      </w:r>
    </w:p>
    <w:p>
      <w:pPr>
        <w:pStyle w:val="TextBody"/>
        <w:bidi w:val="0"/>
        <w:spacing w:before="0" w:after="283"/>
        <w:jc w:val="start"/>
        <w:rPr/>
      </w:pPr>
      <w:r>
        <w:rPr/>
        <w:t xml:space="preserve">2. 79 </w:t>
      </w:r>
    </w:p>
    <w:p>
      <w:pPr>
        <w:pStyle w:val="TextBody"/>
        <w:bidi w:val="0"/>
        <w:spacing w:before="0" w:after="283"/>
        <w:jc w:val="start"/>
        <w:rPr/>
      </w:pPr>
      <w:r>
        <w:rPr/>
        <w:t xml:space="preserve">158 </w:t>
      </w:r>
    </w:p>
    <w:p>
      <w:pPr>
        <w:pStyle w:val="TextBody"/>
        <w:bidi w:val="0"/>
        <w:spacing w:before="0" w:after="283"/>
        <w:jc w:val="start"/>
        <w:rPr/>
      </w:pPr>
      <w:r>
        <w:rPr/>
        <w:t xml:space="preserve">Free Samples </w:t>
      </w:r>
    </w:p>
    <w:p>
      <w:pPr>
        <w:pStyle w:val="TextBody"/>
        <w:bidi w:val="0"/>
        <w:spacing w:before="0" w:after="283"/>
        <w:jc w:val="start"/>
        <w:rPr/>
      </w:pPr>
      <w:r>
        <w:rPr/>
        <w:t xml:space="preserve">9 </w:t>
      </w:r>
    </w:p>
    <w:p>
      <w:pPr>
        <w:pStyle w:val="TextBody"/>
        <w:bidi w:val="0"/>
        <w:spacing w:before="0" w:after="283"/>
        <w:jc w:val="start"/>
        <w:rPr/>
      </w:pPr>
      <w:r>
        <w:rPr/>
        <w:t xml:space="preserve">35 </w:t>
      </w:r>
    </w:p>
    <w:p>
      <w:pPr>
        <w:pStyle w:val="TextBody"/>
        <w:bidi w:val="0"/>
        <w:spacing w:before="0" w:after="283"/>
        <w:jc w:val="start"/>
        <w:rPr/>
      </w:pPr>
      <w:r>
        <w:rPr/>
        <w:t xml:space="preserve">65 </w:t>
      </w:r>
    </w:p>
    <w:p>
      <w:pPr>
        <w:pStyle w:val="TextBody"/>
        <w:bidi w:val="0"/>
        <w:spacing w:before="0" w:after="283"/>
        <w:jc w:val="start"/>
        <w:rPr/>
      </w:pPr>
      <w:r>
        <w:rPr/>
        <w:t xml:space="preserve">28 </w:t>
      </w:r>
    </w:p>
    <w:p>
      <w:pPr>
        <w:pStyle w:val="TextBody"/>
        <w:bidi w:val="0"/>
        <w:spacing w:before="0" w:after="283"/>
        <w:jc w:val="start"/>
        <w:rPr/>
      </w:pPr>
      <w:r>
        <w:rPr/>
        <w:t xml:space="preserve">21 </w:t>
      </w:r>
    </w:p>
    <w:p>
      <w:pPr>
        <w:pStyle w:val="TextBody"/>
        <w:bidi w:val="0"/>
        <w:spacing w:before="0" w:after="283"/>
        <w:jc w:val="start"/>
        <w:rPr/>
      </w:pPr>
      <w:r>
        <w:rPr/>
        <w:t xml:space="preserve">3. 11 </w:t>
      </w:r>
    </w:p>
    <w:p>
      <w:pPr>
        <w:pStyle w:val="TextBody"/>
        <w:bidi w:val="0"/>
        <w:spacing w:before="0" w:after="283"/>
        <w:jc w:val="start"/>
        <w:rPr/>
      </w:pPr>
      <w:r>
        <w:rPr/>
        <w:t xml:space="preserve">158 </w:t>
      </w:r>
    </w:p>
    <w:p>
      <w:pPr>
        <w:pStyle w:val="TextBody"/>
        <w:bidi w:val="0"/>
        <w:spacing w:before="0" w:after="283"/>
        <w:jc w:val="start"/>
        <w:rPr/>
      </w:pPr>
      <w:r>
        <w:rPr/>
        <w:t xml:space="preserve">Brand Samples </w:t>
      </w:r>
    </w:p>
    <w:p>
      <w:pPr>
        <w:pStyle w:val="TextBody"/>
        <w:bidi w:val="0"/>
        <w:spacing w:before="0" w:after="283"/>
        <w:jc w:val="start"/>
        <w:rPr/>
      </w:pPr>
      <w:r>
        <w:rPr/>
        <w:t xml:space="preserve">24 </w:t>
      </w:r>
    </w:p>
    <w:p>
      <w:pPr>
        <w:pStyle w:val="TextBody"/>
        <w:bidi w:val="0"/>
        <w:spacing w:before="0" w:after="283"/>
        <w:jc w:val="start"/>
        <w:rPr/>
      </w:pPr>
      <w:r>
        <w:rPr/>
        <w:t xml:space="preserve">50 </w:t>
      </w:r>
    </w:p>
    <w:p>
      <w:pPr>
        <w:pStyle w:val="TextBody"/>
        <w:bidi w:val="0"/>
        <w:spacing w:before="0" w:after="283"/>
        <w:jc w:val="start"/>
        <w:rPr/>
      </w:pPr>
      <w:r>
        <w:rPr/>
        <w:t xml:space="preserve">70 </w:t>
      </w:r>
    </w:p>
    <w:p>
      <w:pPr>
        <w:pStyle w:val="TextBody"/>
        <w:bidi w:val="0"/>
        <w:spacing w:before="0" w:after="283"/>
        <w:jc w:val="start"/>
        <w:rPr/>
      </w:pPr>
      <w:r>
        <w:rPr/>
        <w:t xml:space="preserve">8 </w:t>
      </w:r>
    </w:p>
    <w:p>
      <w:pPr>
        <w:pStyle w:val="TextBody"/>
        <w:bidi w:val="0"/>
        <w:spacing w:before="0" w:after="283"/>
        <w:jc w:val="start"/>
        <w:rPr/>
      </w:pPr>
      <w:r>
        <w:rPr/>
        <w:t xml:space="preserve">6 </w:t>
      </w:r>
    </w:p>
    <w:p>
      <w:pPr>
        <w:pStyle w:val="TextBody"/>
        <w:bidi w:val="0"/>
        <w:spacing w:before="0" w:after="283"/>
        <w:jc w:val="start"/>
        <w:rPr/>
      </w:pPr>
      <w:r>
        <w:rPr/>
        <w:t xml:space="preserve">2. 51 </w:t>
      </w:r>
    </w:p>
    <w:p>
      <w:pPr>
        <w:pStyle w:val="TextBody"/>
        <w:bidi w:val="0"/>
        <w:spacing w:before="0" w:after="283"/>
        <w:jc w:val="start"/>
        <w:rPr/>
      </w:pPr>
      <w:r>
        <w:rPr/>
        <w:t xml:space="preserve">158 </w:t>
      </w:r>
    </w:p>
    <w:p>
      <w:pPr>
        <w:pStyle w:val="TextBody"/>
        <w:bidi w:val="0"/>
        <w:spacing w:before="0" w:after="283"/>
        <w:jc w:val="start"/>
        <w:rPr/>
      </w:pPr>
      <w:r>
        <w:rPr/>
        <w:t xml:space="preserve">Membership </w:t>
      </w:r>
    </w:p>
    <w:p>
      <w:pPr>
        <w:pStyle w:val="TextBody"/>
        <w:bidi w:val="0"/>
        <w:spacing w:before="0" w:after="283"/>
        <w:jc w:val="start"/>
        <w:rPr/>
      </w:pPr>
      <w:r>
        <w:rPr/>
        <w:t xml:space="preserve">9 </w:t>
      </w:r>
    </w:p>
    <w:p>
      <w:pPr>
        <w:pStyle w:val="TextBody"/>
        <w:bidi w:val="0"/>
        <w:spacing w:before="0" w:after="283"/>
        <w:jc w:val="start"/>
        <w:rPr/>
      </w:pPr>
      <w:r>
        <w:rPr/>
        <w:t xml:space="preserve">54 </w:t>
      </w:r>
    </w:p>
    <w:p>
      <w:pPr>
        <w:pStyle w:val="TextBody"/>
        <w:bidi w:val="0"/>
        <w:spacing w:before="0" w:after="283"/>
        <w:jc w:val="start"/>
        <w:rPr/>
      </w:pPr>
      <w:r>
        <w:rPr/>
        <w:t xml:space="preserve">76 </w:t>
      </w:r>
    </w:p>
    <w:p>
      <w:pPr>
        <w:pStyle w:val="TextBody"/>
        <w:bidi w:val="0"/>
        <w:spacing w:before="0" w:after="283"/>
        <w:jc w:val="start"/>
        <w:rPr/>
      </w:pPr>
      <w:r>
        <w:rPr/>
        <w:t xml:space="preserve">12 </w:t>
      </w:r>
    </w:p>
    <w:p>
      <w:pPr>
        <w:pStyle w:val="TextBody"/>
        <w:bidi w:val="0"/>
        <w:spacing w:before="0" w:after="283"/>
        <w:jc w:val="start"/>
        <w:rPr/>
      </w:pPr>
      <w:r>
        <w:rPr/>
        <w:t xml:space="preserve">7 </w:t>
      </w:r>
    </w:p>
    <w:p>
      <w:pPr>
        <w:pStyle w:val="TextBody"/>
        <w:bidi w:val="0"/>
        <w:spacing w:before="0" w:after="283"/>
        <w:jc w:val="start"/>
        <w:rPr/>
      </w:pPr>
      <w:r>
        <w:rPr/>
        <w:t xml:space="preserve">2. 71 </w:t>
      </w:r>
    </w:p>
    <w:p>
      <w:pPr>
        <w:pStyle w:val="TextBody"/>
        <w:bidi w:val="0"/>
        <w:spacing w:before="0" w:after="283"/>
        <w:jc w:val="start"/>
        <w:rPr/>
      </w:pPr>
      <w:r>
        <w:rPr/>
        <w:t xml:space="preserve">158 </w:t>
      </w:r>
    </w:p>
    <w:p>
      <w:pPr>
        <w:pStyle w:val="Heading2"/>
        <w:bidi w:val="0"/>
        <w:jc w:val="start"/>
        <w:rPr/>
      </w:pPr>
      <w:r>
        <w:rPr/>
        <w:t xml:space="preserve">answered question </w:t>
      </w:r>
    </w:p>
    <w:p>
      <w:pPr>
        <w:pStyle w:val="Heading2"/>
        <w:bidi w:val="0"/>
        <w:jc w:val="start"/>
        <w:rPr/>
      </w:pPr>
      <w:r>
        <w:rPr/>
        <w:t xml:space="preserve">158 </w:t>
      </w:r>
    </w:p>
    <w:p>
      <w:pPr>
        <w:pStyle w:val="Heading2"/>
        <w:bidi w:val="0"/>
        <w:jc w:val="start"/>
        <w:rPr/>
      </w:pPr>
      <w:r>
        <w:rPr/>
        <w:t xml:space="preserve">skipped question </w:t>
      </w:r>
    </w:p>
    <w:p>
      <w:pPr>
        <w:pStyle w:val="Heading2"/>
        <w:bidi w:val="0"/>
        <w:jc w:val="start"/>
        <w:rPr/>
      </w:pPr>
      <w:r>
        <w:rPr/>
        <w:t xml:space="preserve">0 </w:t>
      </w:r>
    </w:p>
    <w:p>
      <w:pPr>
        <w:pStyle w:val="TextBody"/>
        <w:bidi w:val="0"/>
        <w:spacing w:before="0" w:after="283"/>
        <w:jc w:val="start"/>
        <w:rPr/>
      </w:pPr>
      <w:r>
        <w:rPr/>
        <w:t xml:space="preserve">In order to assess the influence of promotions for purchase cosmetics products, respondents, in a whole, are likely to be neutral to the promotions tools. </w:t>
      </w:r>
    </w:p>
    <w:p>
      <w:pPr>
        <w:pStyle w:val="TextBody"/>
        <w:bidi w:val="0"/>
        <w:spacing w:before="0" w:after="283"/>
        <w:jc w:val="start"/>
        <w:rPr/>
      </w:pPr>
      <w:r>
        <w:rPr/>
        <w:t xml:space="preserve">34. 8% of respondents (55) showed that they would probably endorse the cosmetics product in promotion even they know little about it and 31% of the respondents (49) are likely to be neutral to this. In terms of product sampling, a popular promotion tool, majority of respondents said sampling would not have a strong impact on them to purchase the cosmetics products, since 41% of respondents felt neutral to the effectiveness of product sampling. Also, respondents showed to be neutral toward the well-known brand samples. The same situation appeared in membership promotion, 48% of respondents (76) felt that they would not buy a cosmetics product because of some membership promotion, while, 54 respondents (34%) expressed that the membership promotion may influence their purchase decision of cosmetics products. </w:t>
      </w:r>
    </w:p>
    <w:p>
      <w:pPr>
        <w:pStyle w:val="TextBody"/>
        <w:bidi w:val="0"/>
        <w:spacing w:before="0" w:after="283"/>
        <w:jc w:val="start"/>
        <w:rPr/>
      </w:pPr>
      <w:r>
        <w:rPr/>
        <w:t xml:space="preserve">The result of the survey suggests that product sampling and membership promotion play a relatively neutral role in influencing cosmetics products buying decisions of young people in Shanghai. </w:t>
      </w:r>
    </w:p>
    <w:p>
      <w:pPr>
        <w:pStyle w:val="Heading2"/>
        <w:bidi w:val="0"/>
        <w:jc w:val="start"/>
        <w:rPr/>
      </w:pPr>
      <w:r>
        <w:rPr/>
        <w:t xml:space="preserve">4. 2 Brand packaging </w:t>
      </w:r>
    </w:p>
    <w:p>
      <w:pPr>
        <w:pStyle w:val="TextBody"/>
        <w:bidi w:val="0"/>
        <w:spacing w:before="0" w:after="283"/>
        <w:jc w:val="start"/>
        <w:rPr/>
      </w:pPr>
      <w:r>
        <w:rPr/>
        <w:t xml:space="preserve">Table 5 </w:t>
      </w:r>
    </w:p>
    <w:p>
      <w:pPr>
        <w:pStyle w:val="Heading2"/>
        <w:bidi w:val="0"/>
        <w:jc w:val="start"/>
        <w:rPr/>
      </w:pPr>
      <w:r>
        <w:rPr/>
        <w:t xml:space="preserve">One-Sample Statistics </w:t>
      </w:r>
    </w:p>
    <w:p>
      <w:pPr>
        <w:pStyle w:val="TextBody"/>
        <w:bidi w:val="0"/>
        <w:spacing w:before="0" w:after="283"/>
        <w:jc w:val="start"/>
        <w:rPr/>
      </w:pPr>
      <w:r>
        <w:rPr/>
        <w:t xml:space="preserve">N </w:t>
      </w:r>
    </w:p>
    <w:p>
      <w:pPr>
        <w:pStyle w:val="TextBody"/>
        <w:bidi w:val="0"/>
        <w:spacing w:before="0" w:after="283"/>
        <w:jc w:val="start"/>
        <w:rPr/>
      </w:pPr>
      <w:r>
        <w:rPr/>
        <w:t xml:space="preserve">Mean </w:t>
      </w:r>
    </w:p>
    <w:p>
      <w:pPr>
        <w:pStyle w:val="TextBody"/>
        <w:bidi w:val="0"/>
        <w:spacing w:before="0" w:after="283"/>
        <w:jc w:val="start"/>
        <w:rPr/>
      </w:pPr>
      <w:r>
        <w:rPr/>
        <w:t xml:space="preserve">Std. Deviation </w:t>
      </w:r>
    </w:p>
    <w:p>
      <w:pPr>
        <w:pStyle w:val="TextBody"/>
        <w:bidi w:val="0"/>
        <w:spacing w:before="0" w:after="283"/>
        <w:jc w:val="start"/>
        <w:rPr/>
      </w:pPr>
      <w:r>
        <w:rPr/>
        <w:t xml:space="preserve">Std. Error Mean </w:t>
      </w:r>
    </w:p>
    <w:p>
      <w:pPr>
        <w:pStyle w:val="TextBody"/>
        <w:bidi w:val="0"/>
        <w:spacing w:before="0" w:after="283"/>
        <w:jc w:val="start"/>
        <w:rPr/>
      </w:pPr>
      <w:r>
        <w:rPr/>
        <w:t xml:space="preserve">Product package </w:t>
      </w:r>
    </w:p>
    <w:p>
      <w:pPr>
        <w:pStyle w:val="TextBody"/>
        <w:bidi w:val="0"/>
        <w:spacing w:before="0" w:after="283"/>
        <w:jc w:val="start"/>
        <w:rPr/>
      </w:pPr>
      <w:r>
        <w:rPr/>
        <w:t xml:space="preserve">158 </w:t>
      </w:r>
    </w:p>
    <w:p>
      <w:pPr>
        <w:pStyle w:val="TextBody"/>
        <w:bidi w:val="0"/>
        <w:spacing w:before="0" w:after="283"/>
        <w:jc w:val="start"/>
        <w:rPr/>
      </w:pPr>
      <w:r>
        <w:rPr/>
        <w:t xml:space="preserve">2. 37 </w:t>
      </w:r>
    </w:p>
    <w:p>
      <w:pPr>
        <w:pStyle w:val="TextBody"/>
        <w:bidi w:val="0"/>
        <w:spacing w:before="0" w:after="283"/>
        <w:jc w:val="start"/>
        <w:rPr/>
      </w:pPr>
      <w:r>
        <w:rPr/>
        <w:t xml:space="preserve">1. 131 </w:t>
      </w:r>
    </w:p>
    <w:p>
      <w:pPr>
        <w:pStyle w:val="TextBody"/>
        <w:bidi w:val="0"/>
        <w:spacing w:before="0" w:after="283"/>
        <w:jc w:val="start"/>
        <w:rPr/>
      </w:pPr>
      <w:r>
        <w:rPr/>
        <w:t xml:space="preserve">. 090 </w:t>
      </w:r>
    </w:p>
    <w:p>
      <w:pPr>
        <w:pStyle w:val="TextBody"/>
        <w:bidi w:val="0"/>
        <w:spacing w:before="0" w:after="283"/>
        <w:jc w:val="start"/>
        <w:rPr/>
      </w:pPr>
      <w:r>
        <w:rPr/>
        <w:t xml:space="preserve">Product specification </w:t>
      </w:r>
    </w:p>
    <w:p>
      <w:pPr>
        <w:pStyle w:val="TextBody"/>
        <w:bidi w:val="0"/>
        <w:spacing w:before="0" w:after="283"/>
        <w:jc w:val="start"/>
        <w:rPr/>
      </w:pPr>
      <w:r>
        <w:rPr/>
        <w:t xml:space="preserve">158 </w:t>
      </w:r>
    </w:p>
    <w:p>
      <w:pPr>
        <w:pStyle w:val="TextBody"/>
        <w:bidi w:val="0"/>
        <w:spacing w:before="0" w:after="283"/>
        <w:jc w:val="start"/>
        <w:rPr/>
      </w:pPr>
      <w:r>
        <w:rPr/>
        <w:t xml:space="preserve">2. 18 </w:t>
      </w:r>
    </w:p>
    <w:p>
      <w:pPr>
        <w:pStyle w:val="TextBody"/>
        <w:bidi w:val="0"/>
        <w:spacing w:before="0" w:after="283"/>
        <w:jc w:val="start"/>
        <w:rPr/>
      </w:pPr>
      <w:r>
        <w:rPr/>
        <w:t xml:space="preserve">1. 070 </w:t>
      </w:r>
    </w:p>
    <w:p>
      <w:pPr>
        <w:pStyle w:val="TextBody"/>
        <w:bidi w:val="0"/>
        <w:spacing w:before="0" w:after="283"/>
        <w:jc w:val="start"/>
        <w:rPr/>
      </w:pPr>
      <w:r>
        <w:rPr/>
        <w:t xml:space="preserve">. 085 </w:t>
      </w:r>
    </w:p>
    <w:p>
      <w:pPr>
        <w:pStyle w:val="Heading2"/>
        <w:bidi w:val="0"/>
        <w:jc w:val="start"/>
        <w:rPr/>
      </w:pPr>
      <w:r>
        <w:rPr/>
        <w:t xml:space="preserve">Product package </w:t>
      </w:r>
    </w:p>
    <w:p>
      <w:pPr>
        <w:pStyle w:val="TextBody"/>
        <w:bidi w:val="0"/>
        <w:spacing w:before="0" w:after="283"/>
        <w:jc w:val="start"/>
        <w:rPr/>
      </w:pPr>
      <w:r>
        <w:rPr/>
        <w:t xml:space="preserve">Frequency </w:t>
      </w:r>
    </w:p>
    <w:p>
      <w:pPr>
        <w:pStyle w:val="TextBody"/>
        <w:bidi w:val="0"/>
        <w:spacing w:before="0" w:after="283"/>
        <w:jc w:val="start"/>
        <w:rPr/>
      </w:pPr>
      <w:r>
        <w:rPr/>
        <w:t xml:space="preserve">Percent </w:t>
      </w:r>
    </w:p>
    <w:p>
      <w:pPr>
        <w:pStyle w:val="TextBody"/>
        <w:bidi w:val="0"/>
        <w:spacing w:before="0" w:after="283"/>
        <w:jc w:val="start"/>
        <w:rPr/>
      </w:pPr>
      <w:r>
        <w:rPr/>
        <w:t xml:space="preserve">Valid Percent </w:t>
      </w:r>
    </w:p>
    <w:p>
      <w:pPr>
        <w:pStyle w:val="TextBody"/>
        <w:bidi w:val="0"/>
        <w:spacing w:before="0" w:after="283"/>
        <w:jc w:val="start"/>
        <w:rPr/>
      </w:pPr>
      <w:r>
        <w:rPr/>
        <w:t xml:space="preserve">Cumulative Percent </w:t>
      </w:r>
    </w:p>
    <w:p>
      <w:pPr>
        <w:pStyle w:val="TextBody"/>
        <w:bidi w:val="0"/>
        <w:spacing w:before="0" w:after="283"/>
        <w:jc w:val="start"/>
        <w:rPr/>
      </w:pPr>
      <w:r>
        <w:rPr/>
        <w:t xml:space="preserve">Valid </w:t>
      </w:r>
    </w:p>
    <w:p>
      <w:pPr>
        <w:pStyle w:val="TextBody"/>
        <w:bidi w:val="0"/>
        <w:spacing w:before="0" w:after="283"/>
        <w:jc w:val="start"/>
        <w:rPr/>
      </w:pPr>
      <w:r>
        <w:rPr/>
        <w:t xml:space="preserve">Strongly agree </w:t>
      </w:r>
    </w:p>
    <w:p>
      <w:pPr>
        <w:pStyle w:val="TextBody"/>
        <w:bidi w:val="0"/>
        <w:spacing w:before="0" w:after="283"/>
        <w:jc w:val="start"/>
        <w:rPr/>
      </w:pPr>
      <w:r>
        <w:rPr/>
        <w:t xml:space="preserve">41 </w:t>
      </w:r>
    </w:p>
    <w:p>
      <w:pPr>
        <w:pStyle w:val="TextBody"/>
        <w:bidi w:val="0"/>
        <w:spacing w:before="0" w:after="283"/>
        <w:jc w:val="start"/>
        <w:rPr/>
      </w:pPr>
      <w:r>
        <w:rPr/>
        <w:t xml:space="preserve">25. 9 </w:t>
      </w:r>
    </w:p>
    <w:p>
      <w:pPr>
        <w:pStyle w:val="TextBody"/>
        <w:bidi w:val="0"/>
        <w:spacing w:before="0" w:after="283"/>
        <w:jc w:val="start"/>
        <w:rPr/>
      </w:pPr>
      <w:r>
        <w:rPr/>
        <w:t xml:space="preserve">25. 9 </w:t>
      </w:r>
    </w:p>
    <w:p>
      <w:pPr>
        <w:pStyle w:val="TextBody"/>
        <w:bidi w:val="0"/>
        <w:spacing w:before="0" w:after="283"/>
        <w:jc w:val="start"/>
        <w:rPr/>
      </w:pPr>
      <w:r>
        <w:rPr/>
        <w:t xml:space="preserve">25. 9 </w:t>
      </w:r>
    </w:p>
    <w:p>
      <w:pPr>
        <w:pStyle w:val="TextBody"/>
        <w:bidi w:val="0"/>
        <w:spacing w:before="0" w:after="283"/>
        <w:jc w:val="start"/>
        <w:rPr/>
      </w:pPr>
      <w:r>
        <w:rPr/>
        <w:t xml:space="preserve">Slightly agree </w:t>
      </w:r>
    </w:p>
    <w:p>
      <w:pPr>
        <w:pStyle w:val="TextBody"/>
        <w:bidi w:val="0"/>
        <w:spacing w:before="0" w:after="283"/>
        <w:jc w:val="start"/>
        <w:rPr/>
      </w:pPr>
      <w:r>
        <w:rPr/>
        <w:t xml:space="preserve">50 </w:t>
      </w:r>
    </w:p>
    <w:p>
      <w:pPr>
        <w:pStyle w:val="TextBody"/>
        <w:bidi w:val="0"/>
        <w:spacing w:before="0" w:after="283"/>
        <w:jc w:val="start"/>
        <w:rPr/>
      </w:pPr>
      <w:r>
        <w:rPr/>
        <w:t xml:space="preserve">31. 6 </w:t>
      </w:r>
    </w:p>
    <w:p>
      <w:pPr>
        <w:pStyle w:val="TextBody"/>
        <w:bidi w:val="0"/>
        <w:spacing w:before="0" w:after="283"/>
        <w:jc w:val="start"/>
        <w:rPr/>
      </w:pPr>
      <w:r>
        <w:rPr/>
        <w:t xml:space="preserve">31. 6 </w:t>
      </w:r>
    </w:p>
    <w:p>
      <w:pPr>
        <w:pStyle w:val="TextBody"/>
        <w:bidi w:val="0"/>
        <w:spacing w:before="0" w:after="283"/>
        <w:jc w:val="start"/>
        <w:rPr/>
      </w:pPr>
      <w:r>
        <w:rPr/>
        <w:t xml:space="preserve">57. 6 </w:t>
      </w:r>
    </w:p>
    <w:p>
      <w:pPr>
        <w:pStyle w:val="TextBody"/>
        <w:bidi w:val="0"/>
        <w:spacing w:before="0" w:after="283"/>
        <w:jc w:val="start"/>
        <w:rPr/>
      </w:pPr>
      <w:r>
        <w:rPr/>
        <w:t xml:space="preserve">Neutral </w:t>
      </w:r>
    </w:p>
    <w:p>
      <w:pPr>
        <w:pStyle w:val="TextBody"/>
        <w:bidi w:val="0"/>
        <w:spacing w:before="0" w:after="283"/>
        <w:jc w:val="start"/>
        <w:rPr/>
      </w:pPr>
      <w:r>
        <w:rPr/>
        <w:t xml:space="preserve">44 </w:t>
      </w:r>
    </w:p>
    <w:p>
      <w:pPr>
        <w:pStyle w:val="TextBody"/>
        <w:bidi w:val="0"/>
        <w:spacing w:before="0" w:after="283"/>
        <w:jc w:val="start"/>
        <w:rPr/>
      </w:pPr>
      <w:r>
        <w:rPr/>
        <w:t xml:space="preserve">27. 8 </w:t>
      </w:r>
    </w:p>
    <w:p>
      <w:pPr>
        <w:pStyle w:val="TextBody"/>
        <w:bidi w:val="0"/>
        <w:spacing w:before="0" w:after="283"/>
        <w:jc w:val="start"/>
        <w:rPr/>
      </w:pPr>
      <w:r>
        <w:rPr/>
        <w:t xml:space="preserve">27. 8 </w:t>
      </w:r>
    </w:p>
    <w:p>
      <w:pPr>
        <w:pStyle w:val="TextBody"/>
        <w:bidi w:val="0"/>
        <w:spacing w:before="0" w:after="283"/>
        <w:jc w:val="start"/>
        <w:rPr/>
      </w:pPr>
      <w:r>
        <w:rPr/>
        <w:t xml:space="preserve">85. 4 </w:t>
      </w:r>
    </w:p>
    <w:p>
      <w:pPr>
        <w:pStyle w:val="TextBody"/>
        <w:bidi w:val="0"/>
        <w:spacing w:before="0" w:after="283"/>
        <w:jc w:val="start"/>
        <w:rPr/>
      </w:pPr>
      <w:r>
        <w:rPr/>
        <w:t xml:space="preserve">Slightly disagree </w:t>
      </w:r>
    </w:p>
    <w:p>
      <w:pPr>
        <w:pStyle w:val="TextBody"/>
        <w:bidi w:val="0"/>
        <w:spacing w:before="0" w:after="283"/>
        <w:jc w:val="start"/>
        <w:rPr/>
      </w:pPr>
      <w:r>
        <w:rPr/>
        <w:t xml:space="preserve">14 </w:t>
      </w:r>
    </w:p>
    <w:p>
      <w:pPr>
        <w:pStyle w:val="TextBody"/>
        <w:bidi w:val="0"/>
        <w:spacing w:before="0" w:after="283"/>
        <w:jc w:val="start"/>
        <w:rPr/>
      </w:pPr>
      <w:r>
        <w:rPr/>
        <w:t xml:space="preserve">8. 9 </w:t>
      </w:r>
    </w:p>
    <w:p>
      <w:pPr>
        <w:pStyle w:val="TextBody"/>
        <w:bidi w:val="0"/>
        <w:spacing w:before="0" w:after="283"/>
        <w:jc w:val="start"/>
        <w:rPr/>
      </w:pPr>
      <w:r>
        <w:rPr/>
        <w:t xml:space="preserve">8. 9 </w:t>
      </w:r>
    </w:p>
    <w:p>
      <w:pPr>
        <w:pStyle w:val="TextBody"/>
        <w:bidi w:val="0"/>
        <w:spacing w:before="0" w:after="283"/>
        <w:jc w:val="start"/>
        <w:rPr/>
      </w:pPr>
      <w:r>
        <w:rPr/>
        <w:t xml:space="preserve">94. 3 </w:t>
      </w:r>
    </w:p>
    <w:p>
      <w:pPr>
        <w:pStyle w:val="TextBody"/>
        <w:bidi w:val="0"/>
        <w:spacing w:before="0" w:after="283"/>
        <w:jc w:val="start"/>
        <w:rPr/>
      </w:pPr>
      <w:r>
        <w:rPr/>
        <w:t xml:space="preserve">Strongly disagree </w:t>
      </w:r>
    </w:p>
    <w:p>
      <w:pPr>
        <w:pStyle w:val="TextBody"/>
        <w:bidi w:val="0"/>
        <w:spacing w:before="0" w:after="283"/>
        <w:jc w:val="start"/>
        <w:rPr/>
      </w:pPr>
      <w:r>
        <w:rPr/>
        <w:t xml:space="preserve">9 </w:t>
      </w:r>
    </w:p>
    <w:p>
      <w:pPr>
        <w:pStyle w:val="TextBody"/>
        <w:bidi w:val="0"/>
        <w:spacing w:before="0" w:after="283"/>
        <w:jc w:val="start"/>
        <w:rPr/>
      </w:pPr>
      <w:r>
        <w:rPr/>
        <w:t xml:space="preserve">5. 7 </w:t>
      </w:r>
    </w:p>
    <w:p>
      <w:pPr>
        <w:pStyle w:val="TextBody"/>
        <w:bidi w:val="0"/>
        <w:spacing w:before="0" w:after="283"/>
        <w:jc w:val="start"/>
        <w:rPr/>
      </w:pPr>
      <w:r>
        <w:rPr/>
        <w:t xml:space="preserve">5. 7 </w:t>
      </w:r>
    </w:p>
    <w:p>
      <w:pPr>
        <w:pStyle w:val="TextBody"/>
        <w:bidi w:val="0"/>
        <w:spacing w:before="0" w:after="283"/>
        <w:jc w:val="start"/>
        <w:rPr/>
      </w:pPr>
      <w:r>
        <w:rPr/>
        <w:t xml:space="preserve">100. 0 </w:t>
      </w:r>
    </w:p>
    <w:p>
      <w:pPr>
        <w:pStyle w:val="TextBody"/>
        <w:bidi w:val="0"/>
        <w:spacing w:before="0" w:after="283"/>
        <w:jc w:val="start"/>
        <w:rPr/>
      </w:pPr>
      <w:r>
        <w:rPr/>
        <w:t xml:space="preserve">Total </w:t>
      </w:r>
    </w:p>
    <w:p>
      <w:pPr>
        <w:pStyle w:val="TextBody"/>
        <w:bidi w:val="0"/>
        <w:spacing w:before="0" w:after="283"/>
        <w:jc w:val="start"/>
        <w:rPr/>
      </w:pPr>
      <w:r>
        <w:rPr/>
        <w:t xml:space="preserve">158 </w:t>
      </w:r>
    </w:p>
    <w:p>
      <w:pPr>
        <w:pStyle w:val="TextBody"/>
        <w:bidi w:val="0"/>
        <w:spacing w:before="0" w:after="283"/>
        <w:jc w:val="start"/>
        <w:rPr/>
      </w:pPr>
      <w:r>
        <w:rPr/>
        <w:t xml:space="preserve">100. 0 </w:t>
      </w:r>
    </w:p>
    <w:p>
      <w:pPr>
        <w:pStyle w:val="TextBody"/>
        <w:bidi w:val="0"/>
        <w:spacing w:before="0" w:after="283"/>
        <w:jc w:val="start"/>
        <w:rPr/>
      </w:pPr>
      <w:r>
        <w:rPr/>
        <w:t xml:space="preserve">100. 0 </w:t>
      </w:r>
    </w:p>
    <w:p>
      <w:pPr>
        <w:pStyle w:val="Heading2"/>
        <w:bidi w:val="0"/>
        <w:jc w:val="start"/>
        <w:rPr/>
      </w:pPr>
      <w:r>
        <w:rPr/>
        <w:t xml:space="preserve">Product specification </w:t>
      </w:r>
    </w:p>
    <w:p>
      <w:pPr>
        <w:pStyle w:val="TextBody"/>
        <w:bidi w:val="0"/>
        <w:spacing w:before="0" w:after="283"/>
        <w:jc w:val="start"/>
        <w:rPr/>
      </w:pPr>
      <w:r>
        <w:rPr/>
        <w:t xml:space="preserve">Frequency </w:t>
      </w:r>
    </w:p>
    <w:p>
      <w:pPr>
        <w:pStyle w:val="TextBody"/>
        <w:bidi w:val="0"/>
        <w:spacing w:before="0" w:after="283"/>
        <w:jc w:val="start"/>
        <w:rPr/>
      </w:pPr>
      <w:r>
        <w:rPr/>
        <w:t xml:space="preserve">Percent </w:t>
      </w:r>
    </w:p>
    <w:p>
      <w:pPr>
        <w:pStyle w:val="TextBody"/>
        <w:bidi w:val="0"/>
        <w:spacing w:before="0" w:after="283"/>
        <w:jc w:val="start"/>
        <w:rPr/>
      </w:pPr>
      <w:r>
        <w:rPr/>
        <w:t xml:space="preserve">Valid Percent </w:t>
      </w:r>
    </w:p>
    <w:p>
      <w:pPr>
        <w:pStyle w:val="TextBody"/>
        <w:bidi w:val="0"/>
        <w:spacing w:before="0" w:after="283"/>
        <w:jc w:val="start"/>
        <w:rPr/>
      </w:pPr>
      <w:r>
        <w:rPr/>
        <w:t xml:space="preserve">Cumulative Percent </w:t>
      </w:r>
    </w:p>
    <w:p>
      <w:pPr>
        <w:pStyle w:val="TextBody"/>
        <w:bidi w:val="0"/>
        <w:spacing w:before="0" w:after="283"/>
        <w:jc w:val="start"/>
        <w:rPr/>
      </w:pPr>
      <w:r>
        <w:rPr/>
        <w:t xml:space="preserve">Valid </w:t>
      </w:r>
    </w:p>
    <w:p>
      <w:pPr>
        <w:pStyle w:val="TextBody"/>
        <w:bidi w:val="0"/>
        <w:spacing w:before="0" w:after="283"/>
        <w:jc w:val="start"/>
        <w:rPr/>
      </w:pPr>
      <w:r>
        <w:rPr/>
        <w:t xml:space="preserve">Strongly agree </w:t>
      </w:r>
    </w:p>
    <w:p>
      <w:pPr>
        <w:pStyle w:val="TextBody"/>
        <w:bidi w:val="0"/>
        <w:spacing w:before="0" w:after="283"/>
        <w:jc w:val="start"/>
        <w:rPr/>
      </w:pPr>
      <w:r>
        <w:rPr/>
        <w:t xml:space="preserve">55 </w:t>
      </w:r>
    </w:p>
    <w:p>
      <w:pPr>
        <w:pStyle w:val="TextBody"/>
        <w:bidi w:val="0"/>
        <w:spacing w:before="0" w:after="283"/>
        <w:jc w:val="start"/>
        <w:rPr/>
      </w:pPr>
      <w:r>
        <w:rPr/>
        <w:t xml:space="preserve">34. 8 </w:t>
      </w:r>
    </w:p>
    <w:p>
      <w:pPr>
        <w:pStyle w:val="TextBody"/>
        <w:bidi w:val="0"/>
        <w:spacing w:before="0" w:after="283"/>
        <w:jc w:val="start"/>
        <w:rPr/>
      </w:pPr>
      <w:r>
        <w:rPr/>
        <w:t xml:space="preserve">34. 8 </w:t>
      </w:r>
    </w:p>
    <w:p>
      <w:pPr>
        <w:pStyle w:val="TextBody"/>
        <w:bidi w:val="0"/>
        <w:spacing w:before="0" w:after="283"/>
        <w:jc w:val="start"/>
        <w:rPr/>
      </w:pPr>
      <w:r>
        <w:rPr/>
        <w:t xml:space="preserve">34. 8 </w:t>
      </w:r>
    </w:p>
    <w:p>
      <w:pPr>
        <w:pStyle w:val="TextBody"/>
        <w:bidi w:val="0"/>
        <w:spacing w:before="0" w:after="283"/>
        <w:jc w:val="start"/>
        <w:rPr/>
      </w:pPr>
      <w:r>
        <w:rPr/>
        <w:t xml:space="preserve">Slightly agree </w:t>
      </w:r>
    </w:p>
    <w:p>
      <w:pPr>
        <w:pStyle w:val="TextBody"/>
        <w:bidi w:val="0"/>
        <w:spacing w:before="0" w:after="283"/>
        <w:jc w:val="start"/>
        <w:rPr/>
      </w:pPr>
      <w:r>
        <w:rPr/>
        <w:t xml:space="preserve">39 </w:t>
      </w:r>
    </w:p>
    <w:p>
      <w:pPr>
        <w:pStyle w:val="TextBody"/>
        <w:bidi w:val="0"/>
        <w:spacing w:before="0" w:after="283"/>
        <w:jc w:val="start"/>
        <w:rPr/>
      </w:pPr>
      <w:r>
        <w:rPr/>
        <w:t xml:space="preserve">24. 7 </w:t>
      </w:r>
    </w:p>
    <w:p>
      <w:pPr>
        <w:pStyle w:val="TextBody"/>
        <w:bidi w:val="0"/>
        <w:spacing w:before="0" w:after="283"/>
        <w:jc w:val="start"/>
        <w:rPr/>
      </w:pPr>
      <w:r>
        <w:rPr/>
        <w:t xml:space="preserve">24. 7 </w:t>
      </w:r>
    </w:p>
    <w:p>
      <w:pPr>
        <w:pStyle w:val="TextBody"/>
        <w:bidi w:val="0"/>
        <w:spacing w:before="0" w:after="283"/>
        <w:jc w:val="start"/>
        <w:rPr/>
      </w:pPr>
      <w:r>
        <w:rPr/>
        <w:t xml:space="preserve">59. 5 </w:t>
      </w:r>
    </w:p>
    <w:p>
      <w:pPr>
        <w:pStyle w:val="TextBody"/>
        <w:bidi w:val="0"/>
        <w:spacing w:before="0" w:after="283"/>
        <w:jc w:val="start"/>
        <w:rPr/>
      </w:pPr>
      <w:r>
        <w:rPr/>
        <w:t xml:space="preserve">Neutral </w:t>
      </w:r>
    </w:p>
    <w:p>
      <w:pPr>
        <w:pStyle w:val="TextBody"/>
        <w:bidi w:val="0"/>
        <w:spacing w:before="0" w:after="283"/>
        <w:jc w:val="start"/>
        <w:rPr/>
      </w:pPr>
      <w:r>
        <w:rPr/>
        <w:t xml:space="preserve">47 </w:t>
      </w:r>
    </w:p>
    <w:p>
      <w:pPr>
        <w:pStyle w:val="TextBody"/>
        <w:bidi w:val="0"/>
        <w:spacing w:before="0" w:after="283"/>
        <w:jc w:val="start"/>
        <w:rPr/>
      </w:pPr>
      <w:r>
        <w:rPr/>
        <w:t xml:space="preserve">29. 7 </w:t>
      </w:r>
    </w:p>
    <w:p>
      <w:pPr>
        <w:pStyle w:val="TextBody"/>
        <w:bidi w:val="0"/>
        <w:spacing w:before="0" w:after="283"/>
        <w:jc w:val="start"/>
        <w:rPr/>
      </w:pPr>
      <w:r>
        <w:rPr/>
        <w:t xml:space="preserve">29. 7 </w:t>
      </w:r>
    </w:p>
    <w:p>
      <w:pPr>
        <w:pStyle w:val="TextBody"/>
        <w:bidi w:val="0"/>
        <w:spacing w:before="0" w:after="283"/>
        <w:jc w:val="start"/>
        <w:rPr/>
      </w:pPr>
      <w:r>
        <w:rPr/>
        <w:t xml:space="preserve">89. 2 </w:t>
      </w:r>
    </w:p>
    <w:p>
      <w:pPr>
        <w:pStyle w:val="TextBody"/>
        <w:bidi w:val="0"/>
        <w:spacing w:before="0" w:after="283"/>
        <w:jc w:val="start"/>
        <w:rPr/>
      </w:pPr>
      <w:r>
        <w:rPr/>
        <w:t xml:space="preserve">Slightly disagree </w:t>
      </w:r>
    </w:p>
    <w:p>
      <w:pPr>
        <w:pStyle w:val="TextBody"/>
        <w:bidi w:val="0"/>
        <w:spacing w:before="0" w:after="283"/>
        <w:jc w:val="start"/>
        <w:rPr/>
      </w:pPr>
      <w:r>
        <w:rPr/>
        <w:t xml:space="preserve">14 </w:t>
      </w:r>
    </w:p>
    <w:p>
      <w:pPr>
        <w:pStyle w:val="TextBody"/>
        <w:bidi w:val="0"/>
        <w:spacing w:before="0" w:after="283"/>
        <w:jc w:val="start"/>
        <w:rPr/>
      </w:pPr>
      <w:r>
        <w:rPr/>
        <w:t xml:space="preserve">8. 9 </w:t>
      </w:r>
    </w:p>
    <w:p>
      <w:pPr>
        <w:pStyle w:val="TextBody"/>
        <w:bidi w:val="0"/>
        <w:spacing w:before="0" w:after="283"/>
        <w:jc w:val="start"/>
        <w:rPr/>
      </w:pPr>
      <w:r>
        <w:rPr/>
        <w:t xml:space="preserve">8. 9 </w:t>
      </w:r>
    </w:p>
    <w:p>
      <w:pPr>
        <w:pStyle w:val="TextBody"/>
        <w:bidi w:val="0"/>
        <w:spacing w:before="0" w:after="283"/>
        <w:jc w:val="start"/>
        <w:rPr/>
      </w:pPr>
      <w:r>
        <w:rPr/>
        <w:t xml:space="preserve">98. 1 </w:t>
      </w:r>
    </w:p>
    <w:p>
      <w:pPr>
        <w:pStyle w:val="TextBody"/>
        <w:bidi w:val="0"/>
        <w:spacing w:before="0" w:after="283"/>
        <w:jc w:val="start"/>
        <w:rPr/>
      </w:pPr>
      <w:r>
        <w:rPr/>
        <w:t xml:space="preserve">Strongly disagree </w:t>
      </w:r>
    </w:p>
    <w:p>
      <w:pPr>
        <w:pStyle w:val="TextBody"/>
        <w:bidi w:val="0"/>
        <w:spacing w:before="0" w:after="283"/>
        <w:jc w:val="start"/>
        <w:rPr/>
      </w:pPr>
      <w:r>
        <w:rPr/>
        <w:t xml:space="preserve">3 </w:t>
      </w:r>
    </w:p>
    <w:p>
      <w:pPr>
        <w:pStyle w:val="TextBody"/>
        <w:bidi w:val="0"/>
        <w:spacing w:before="0" w:after="283"/>
        <w:jc w:val="start"/>
        <w:rPr/>
      </w:pPr>
      <w:r>
        <w:rPr/>
        <w:t xml:space="preserve">1. 9 </w:t>
      </w:r>
    </w:p>
    <w:p>
      <w:pPr>
        <w:pStyle w:val="TextBody"/>
        <w:bidi w:val="0"/>
        <w:spacing w:before="0" w:after="283"/>
        <w:jc w:val="start"/>
        <w:rPr/>
      </w:pPr>
      <w:r>
        <w:rPr/>
        <w:t xml:space="preserve">1. 9 </w:t>
      </w:r>
    </w:p>
    <w:p>
      <w:pPr>
        <w:pStyle w:val="TextBody"/>
        <w:bidi w:val="0"/>
        <w:spacing w:before="0" w:after="283"/>
        <w:jc w:val="start"/>
        <w:rPr/>
      </w:pPr>
      <w:r>
        <w:rPr/>
        <w:t xml:space="preserve">100. 0 </w:t>
      </w:r>
    </w:p>
    <w:p>
      <w:pPr>
        <w:pStyle w:val="TextBody"/>
        <w:bidi w:val="0"/>
        <w:spacing w:before="0" w:after="283"/>
        <w:jc w:val="start"/>
        <w:rPr/>
      </w:pPr>
      <w:r>
        <w:rPr/>
        <w:t xml:space="preserve">Total </w:t>
      </w:r>
    </w:p>
    <w:p>
      <w:pPr>
        <w:pStyle w:val="TextBody"/>
        <w:bidi w:val="0"/>
        <w:spacing w:before="0" w:after="283"/>
        <w:jc w:val="start"/>
        <w:rPr/>
      </w:pPr>
      <w:r>
        <w:rPr/>
        <w:t xml:space="preserve">158 </w:t>
      </w:r>
    </w:p>
    <w:p>
      <w:pPr>
        <w:pStyle w:val="TextBody"/>
        <w:bidi w:val="0"/>
        <w:spacing w:before="0" w:after="283"/>
        <w:jc w:val="start"/>
        <w:rPr/>
      </w:pPr>
      <w:r>
        <w:rPr/>
        <w:t xml:space="preserve">100. 0 </w:t>
      </w:r>
    </w:p>
    <w:p>
      <w:pPr>
        <w:pStyle w:val="TextBody"/>
        <w:bidi w:val="0"/>
        <w:spacing w:before="0" w:after="283"/>
        <w:jc w:val="start"/>
        <w:rPr/>
      </w:pPr>
      <w:r>
        <w:rPr/>
        <w:t xml:space="preserve">100. 0 </w:t>
      </w:r>
    </w:p>
    <w:p>
      <w:pPr>
        <w:pStyle w:val="TextBody"/>
        <w:bidi w:val="0"/>
        <w:spacing w:before="0" w:after="283"/>
        <w:jc w:val="start"/>
        <w:rPr/>
      </w:pPr>
      <w:r>
        <w:rPr/>
        <w:t xml:space="preserve">Generally, respondents show positive to the brand packaging. 25. 9% of the whole respondents considered that they are attracted by the product packaging and this will influence they buying intentions, and 31. 6% of respondents they may influenced by the product packaging, only 5. 7% of respondents confirmed that they pay no attention the product packaging and they will not influenced by packaging when buying cosmetics products. Meanwhile, more than one-third of respondents said that they would read the product specification when they buy cosmetics products. However, less than 2% of respondents consider that they miss the specification. </w:t>
      </w:r>
    </w:p>
    <w:p>
      <w:pPr>
        <w:pStyle w:val="TextBody"/>
        <w:bidi w:val="0"/>
        <w:spacing w:before="0" w:after="283"/>
        <w:jc w:val="start"/>
        <w:rPr/>
      </w:pPr>
      <w:r>
        <w:rPr/>
        <w:t xml:space="preserve">Moreover, when divided respondents into age groups as showed in appendix, it is slight difference the attitude of different age group to product appearance. Respondents who age in 18-24 are more likely to influence by product packaging then whose age is 25-29. Majority young people claimed that product packaging would impact on their buy willing. Hence, respondents who are 18-24 showed a strong awareness of product packaging when they buy cosmetics products, while 25 to 29 years old respondents would be relatively indifferent to whether read the product specification. </w:t>
      </w:r>
    </w:p>
    <w:p>
      <w:pPr>
        <w:pStyle w:val="TextBody"/>
        <w:bidi w:val="0"/>
        <w:spacing w:before="0" w:after="283"/>
        <w:jc w:val="start"/>
        <w:rPr/>
      </w:pPr>
      <w:r>
        <w:rPr/>
        <w:t xml:space="preserve">Table </w:t>
      </w:r>
    </w:p>
    <w:p>
      <w:pPr>
        <w:pStyle w:val="Heading2"/>
        <w:bidi w:val="0"/>
        <w:jc w:val="start"/>
        <w:rPr/>
      </w:pPr>
      <w:r>
        <w:rPr/>
        <w:t xml:space="preserve">Preferable language </w:t>
      </w:r>
    </w:p>
    <w:p>
      <w:pPr>
        <w:pStyle w:val="TextBody"/>
        <w:bidi w:val="0"/>
        <w:spacing w:before="0" w:after="283"/>
        <w:jc w:val="start"/>
        <w:rPr/>
      </w:pPr>
      <w:r>
        <w:rPr/>
        <w:t xml:space="preserve">Frequency </w:t>
      </w:r>
    </w:p>
    <w:p>
      <w:pPr>
        <w:pStyle w:val="TextBody"/>
        <w:bidi w:val="0"/>
        <w:spacing w:before="0" w:after="283"/>
        <w:jc w:val="start"/>
        <w:rPr/>
      </w:pPr>
      <w:r>
        <w:rPr/>
        <w:t xml:space="preserve">Percent </w:t>
      </w:r>
    </w:p>
    <w:p>
      <w:pPr>
        <w:pStyle w:val="TextBody"/>
        <w:bidi w:val="0"/>
        <w:spacing w:before="0" w:after="283"/>
        <w:jc w:val="start"/>
        <w:rPr/>
      </w:pPr>
      <w:r>
        <w:rPr/>
        <w:t xml:space="preserve">Valid Percent </w:t>
      </w:r>
    </w:p>
    <w:p>
      <w:pPr>
        <w:pStyle w:val="TextBody"/>
        <w:bidi w:val="0"/>
        <w:spacing w:before="0" w:after="283"/>
        <w:jc w:val="start"/>
        <w:rPr/>
      </w:pPr>
      <w:r>
        <w:rPr/>
        <w:t xml:space="preserve">Cumulative Percent </w:t>
      </w:r>
    </w:p>
    <w:p>
      <w:pPr>
        <w:pStyle w:val="TextBody"/>
        <w:bidi w:val="0"/>
        <w:spacing w:before="0" w:after="283"/>
        <w:jc w:val="start"/>
        <w:rPr/>
      </w:pPr>
      <w:r>
        <w:rPr/>
        <w:t xml:space="preserve">Valid </w:t>
      </w:r>
    </w:p>
    <w:p>
      <w:pPr>
        <w:pStyle w:val="TextBody"/>
        <w:bidi w:val="0"/>
        <w:spacing w:before="0" w:after="283"/>
        <w:jc w:val="start"/>
        <w:rPr/>
      </w:pPr>
      <w:r>
        <w:rPr/>
        <w:t xml:space="preserve">the original name </w:t>
      </w:r>
    </w:p>
    <w:p>
      <w:pPr>
        <w:pStyle w:val="TextBody"/>
        <w:bidi w:val="0"/>
        <w:spacing w:before="0" w:after="283"/>
        <w:jc w:val="start"/>
        <w:rPr/>
      </w:pPr>
      <w:r>
        <w:rPr/>
        <w:t xml:space="preserve">82 </w:t>
      </w:r>
    </w:p>
    <w:p>
      <w:pPr>
        <w:pStyle w:val="TextBody"/>
        <w:bidi w:val="0"/>
        <w:spacing w:before="0" w:after="283"/>
        <w:jc w:val="start"/>
        <w:rPr/>
      </w:pPr>
      <w:r>
        <w:rPr/>
        <w:t xml:space="preserve">51. 9 </w:t>
      </w:r>
    </w:p>
    <w:p>
      <w:pPr>
        <w:pStyle w:val="TextBody"/>
        <w:bidi w:val="0"/>
        <w:spacing w:before="0" w:after="283"/>
        <w:jc w:val="start"/>
        <w:rPr/>
      </w:pPr>
      <w:r>
        <w:rPr/>
        <w:t xml:space="preserve">51. 9 </w:t>
      </w:r>
    </w:p>
    <w:p>
      <w:pPr>
        <w:pStyle w:val="TextBody"/>
        <w:bidi w:val="0"/>
        <w:spacing w:before="0" w:after="283"/>
        <w:jc w:val="start"/>
        <w:rPr/>
      </w:pPr>
      <w:r>
        <w:rPr/>
        <w:t xml:space="preserve">51. 9 </w:t>
      </w:r>
    </w:p>
    <w:p>
      <w:pPr>
        <w:pStyle w:val="TextBody"/>
        <w:bidi w:val="0"/>
        <w:spacing w:before="0" w:after="283"/>
        <w:jc w:val="start"/>
        <w:rPr/>
      </w:pPr>
      <w:r>
        <w:rPr/>
        <w:t xml:space="preserve">the Chinese name </w:t>
      </w:r>
    </w:p>
    <w:p>
      <w:pPr>
        <w:pStyle w:val="TextBody"/>
        <w:bidi w:val="0"/>
        <w:spacing w:before="0" w:after="283"/>
        <w:jc w:val="start"/>
        <w:rPr/>
      </w:pPr>
      <w:r>
        <w:rPr/>
        <w:t xml:space="preserve">35 </w:t>
      </w:r>
    </w:p>
    <w:p>
      <w:pPr>
        <w:pStyle w:val="TextBody"/>
        <w:bidi w:val="0"/>
        <w:spacing w:before="0" w:after="283"/>
        <w:jc w:val="start"/>
        <w:rPr/>
      </w:pPr>
      <w:r>
        <w:rPr/>
        <w:t xml:space="preserve">22. 2 </w:t>
      </w:r>
    </w:p>
    <w:p>
      <w:pPr>
        <w:pStyle w:val="TextBody"/>
        <w:bidi w:val="0"/>
        <w:spacing w:before="0" w:after="283"/>
        <w:jc w:val="start"/>
        <w:rPr/>
      </w:pPr>
      <w:r>
        <w:rPr/>
        <w:t xml:space="preserve">22. 2 </w:t>
      </w:r>
    </w:p>
    <w:p>
      <w:pPr>
        <w:pStyle w:val="TextBody"/>
        <w:bidi w:val="0"/>
        <w:spacing w:before="0" w:after="283"/>
        <w:jc w:val="start"/>
        <w:rPr/>
      </w:pPr>
      <w:r>
        <w:rPr/>
        <w:t xml:space="preserve">74. 1 </w:t>
      </w:r>
    </w:p>
    <w:p>
      <w:pPr>
        <w:pStyle w:val="TextBody"/>
        <w:bidi w:val="0"/>
        <w:spacing w:before="0" w:after="283"/>
        <w:jc w:val="start"/>
        <w:rPr/>
      </w:pPr>
      <w:r>
        <w:rPr/>
        <w:t xml:space="preserve">depends </w:t>
      </w:r>
    </w:p>
    <w:p>
      <w:pPr>
        <w:pStyle w:val="TextBody"/>
        <w:bidi w:val="0"/>
        <w:spacing w:before="0" w:after="283"/>
        <w:jc w:val="start"/>
        <w:rPr/>
      </w:pPr>
      <w:r>
        <w:rPr/>
        <w:t xml:space="preserve">41 </w:t>
      </w:r>
    </w:p>
    <w:p>
      <w:pPr>
        <w:pStyle w:val="TextBody"/>
        <w:bidi w:val="0"/>
        <w:spacing w:before="0" w:after="283"/>
        <w:jc w:val="start"/>
        <w:rPr/>
      </w:pPr>
      <w:r>
        <w:rPr/>
        <w:t xml:space="preserve">25. 9 </w:t>
      </w:r>
    </w:p>
    <w:p>
      <w:pPr>
        <w:pStyle w:val="TextBody"/>
        <w:bidi w:val="0"/>
        <w:spacing w:before="0" w:after="283"/>
        <w:jc w:val="start"/>
        <w:rPr/>
      </w:pPr>
      <w:r>
        <w:rPr/>
        <w:t xml:space="preserve">25. 9 </w:t>
      </w:r>
    </w:p>
    <w:p>
      <w:pPr>
        <w:pStyle w:val="TextBody"/>
        <w:bidi w:val="0"/>
        <w:spacing w:before="0" w:after="283"/>
        <w:jc w:val="start"/>
        <w:rPr/>
      </w:pPr>
      <w:r>
        <w:rPr/>
        <w:t xml:space="preserve">100. 0 </w:t>
      </w:r>
    </w:p>
    <w:p>
      <w:pPr>
        <w:pStyle w:val="TextBody"/>
        <w:bidi w:val="0"/>
        <w:spacing w:before="0" w:after="283"/>
        <w:jc w:val="start"/>
        <w:rPr/>
      </w:pPr>
      <w:r>
        <w:rPr/>
        <w:t xml:space="preserve">Total </w:t>
      </w:r>
    </w:p>
    <w:p>
      <w:pPr>
        <w:pStyle w:val="TextBody"/>
        <w:bidi w:val="0"/>
        <w:spacing w:before="0" w:after="283"/>
        <w:jc w:val="start"/>
        <w:rPr/>
      </w:pPr>
      <w:r>
        <w:rPr/>
        <w:t xml:space="preserve">158 </w:t>
      </w:r>
    </w:p>
    <w:p>
      <w:pPr>
        <w:pStyle w:val="TextBody"/>
        <w:bidi w:val="0"/>
        <w:spacing w:before="0" w:after="283"/>
        <w:jc w:val="start"/>
        <w:rPr/>
      </w:pPr>
      <w:r>
        <w:rPr/>
        <w:t xml:space="preserve">100. 0 </w:t>
      </w:r>
    </w:p>
    <w:p>
      <w:pPr>
        <w:pStyle w:val="TextBody"/>
        <w:bidi w:val="0"/>
        <w:spacing w:before="0" w:after="283"/>
        <w:jc w:val="start"/>
        <w:rPr/>
      </w:pPr>
      <w:r>
        <w:rPr/>
        <w:t xml:space="preserve">100. 0 </w:t>
      </w:r>
    </w:p>
    <w:p>
      <w:pPr>
        <w:pStyle w:val="TextBody"/>
        <w:bidi w:val="0"/>
        <w:spacing w:before="0" w:after="283"/>
        <w:jc w:val="start"/>
        <w:rPr/>
      </w:pPr>
      <w:r>
        <w:rPr/>
        <w:t xml:space="preserve">Table above described that when the western cosmetics brands has been translated to Chinese, what name they prefer. 51. 9% of the respondents showed strong preference to call their original name and 22. 2% of respondents choose to call the translated Chinese name, while nearly 26% of respondent are relatively neutral to this. </w:t>
      </w:r>
    </w:p>
    <w:p>
      <w:pPr>
        <w:pStyle w:val="TextBody"/>
        <w:bidi w:val="0"/>
        <w:spacing w:before="0" w:after="283"/>
        <w:jc w:val="start"/>
        <w:rPr/>
      </w:pPr>
      <w:r>
        <w:rPr/>
        <w:t xml:space="preserve">Also, the pronunciation of brand names as shown in appendix, tend to be neutral to influence respondents to buy cosmetics products. Whether the translated meaning to match its original brand image, 35. 4% of respondents display a indifferent view to this, but nearly 30% of respondents felt it some important and may influence their purchasing intentions. </w:t>
      </w:r>
    </w:p>
    <w:p>
      <w:pPr>
        <w:pStyle w:val="TextBody"/>
        <w:bidi w:val="0"/>
        <w:spacing w:before="0" w:after="283"/>
        <w:jc w:val="start"/>
        <w:rPr/>
      </w:pPr>
      <w:r>
        <w:rPr/>
        <w:t xml:space="preserve">Brand name, one of the brand packaging attributes, reflect the consumer attitude to the cosmetics products and have impact on the purchasing decisions as well. Since Yan (1994) suggested the preference of Chinese customers, this also fit with the young generations in Shanghai. Customers prefer brand name contain with positive name. As generally accepted the Western cultural, it also reflects on their attitudes to call Western brands. </w:t>
      </w:r>
    </w:p>
    <w:p>
      <w:pPr>
        <w:pStyle w:val="Heading2"/>
        <w:bidi w:val="0"/>
        <w:jc w:val="start"/>
        <w:rPr/>
      </w:pPr>
      <w:r>
        <w:rPr/>
        <w:t xml:space="preserve">4. 3 Preference group </w:t>
      </w:r>
    </w:p>
    <w:p>
      <w:pPr>
        <w:pStyle w:val="TextBody"/>
        <w:bidi w:val="0"/>
        <w:spacing w:before="0" w:after="283"/>
        <w:jc w:val="start"/>
        <w:rPr/>
      </w:pPr>
      <w:r>
        <w:rPr/>
        <w:t xml:space="preserve">Table 6 </w:t>
      </w:r>
    </w:p>
    <w:p>
      <w:pPr>
        <w:pStyle w:val="Heading2"/>
        <w:bidi w:val="0"/>
        <w:jc w:val="start"/>
        <w:rPr/>
      </w:pPr>
      <w:r>
        <w:rPr/>
        <w:t xml:space="preserve">Group Statistics </w:t>
      </w:r>
    </w:p>
    <w:p>
      <w:pPr>
        <w:pStyle w:val="TextBody"/>
        <w:bidi w:val="0"/>
        <w:spacing w:before="0" w:after="283"/>
        <w:jc w:val="start"/>
        <w:rPr/>
      </w:pPr>
      <w:r>
        <w:rPr/>
        <w:t xml:space="preserve">Gender </w:t>
      </w:r>
    </w:p>
    <w:p>
      <w:pPr>
        <w:pStyle w:val="TextBody"/>
        <w:bidi w:val="0"/>
        <w:spacing w:before="0" w:after="283"/>
        <w:jc w:val="start"/>
        <w:rPr/>
      </w:pPr>
      <w:r>
        <w:rPr/>
        <w:t xml:space="preserve">N </w:t>
      </w:r>
    </w:p>
    <w:p>
      <w:pPr>
        <w:pStyle w:val="TextBody"/>
        <w:bidi w:val="0"/>
        <w:spacing w:before="0" w:after="283"/>
        <w:jc w:val="start"/>
        <w:rPr/>
      </w:pPr>
      <w:r>
        <w:rPr/>
        <w:t xml:space="preserve">Mean </w:t>
      </w:r>
    </w:p>
    <w:p>
      <w:pPr>
        <w:pStyle w:val="TextBody"/>
        <w:bidi w:val="0"/>
        <w:spacing w:before="0" w:after="283"/>
        <w:jc w:val="start"/>
        <w:rPr/>
      </w:pPr>
      <w:r>
        <w:rPr/>
        <w:t xml:space="preserve">Std. Deviation </w:t>
      </w:r>
    </w:p>
    <w:p>
      <w:pPr>
        <w:pStyle w:val="TextBody"/>
        <w:bidi w:val="0"/>
        <w:spacing w:before="0" w:after="283"/>
        <w:jc w:val="start"/>
        <w:rPr/>
      </w:pPr>
      <w:r>
        <w:rPr/>
        <w:t xml:space="preserve">Std. Error Mean </w:t>
      </w:r>
    </w:p>
    <w:p>
      <w:pPr>
        <w:pStyle w:val="TextBody"/>
        <w:bidi w:val="0"/>
        <w:spacing w:before="0" w:after="283"/>
        <w:jc w:val="start"/>
        <w:rPr/>
      </w:pPr>
      <w:r>
        <w:rPr/>
        <w:t xml:space="preserve">Celebrities </w:t>
      </w:r>
    </w:p>
    <w:p>
      <w:pPr>
        <w:pStyle w:val="TextBody"/>
        <w:bidi w:val="0"/>
        <w:spacing w:before="0" w:after="283"/>
        <w:jc w:val="start"/>
        <w:rPr/>
      </w:pPr>
      <w:r>
        <w:rPr/>
        <w:t xml:space="preserve">Male </w:t>
      </w:r>
    </w:p>
    <w:p>
      <w:pPr>
        <w:pStyle w:val="TextBody"/>
        <w:bidi w:val="0"/>
        <w:spacing w:before="0" w:after="283"/>
        <w:jc w:val="start"/>
        <w:rPr/>
      </w:pPr>
      <w:r>
        <w:rPr/>
        <w:t xml:space="preserve">50 </w:t>
      </w:r>
    </w:p>
    <w:p>
      <w:pPr>
        <w:pStyle w:val="TextBody"/>
        <w:bidi w:val="0"/>
        <w:spacing w:before="0" w:after="283"/>
        <w:jc w:val="start"/>
        <w:rPr/>
      </w:pPr>
      <w:r>
        <w:rPr/>
        <w:t xml:space="preserve">2. 90 </w:t>
      </w:r>
    </w:p>
    <w:p>
      <w:pPr>
        <w:pStyle w:val="TextBody"/>
        <w:bidi w:val="0"/>
        <w:spacing w:before="0" w:after="283"/>
        <w:jc w:val="start"/>
        <w:rPr/>
      </w:pPr>
      <w:r>
        <w:rPr/>
        <w:t xml:space="preserve">1. 111 </w:t>
      </w:r>
    </w:p>
    <w:p>
      <w:pPr>
        <w:pStyle w:val="TextBody"/>
        <w:bidi w:val="0"/>
        <w:spacing w:before="0" w:after="283"/>
        <w:jc w:val="start"/>
        <w:rPr/>
      </w:pPr>
      <w:r>
        <w:rPr/>
        <w:t xml:space="preserve">. 157 </w:t>
      </w:r>
    </w:p>
    <w:p>
      <w:pPr>
        <w:pStyle w:val="TextBody"/>
        <w:bidi w:val="0"/>
        <w:spacing w:before="0" w:after="283"/>
        <w:jc w:val="start"/>
        <w:rPr/>
      </w:pPr>
      <w:r>
        <w:rPr/>
        <w:t xml:space="preserve">Female </w:t>
      </w:r>
    </w:p>
    <w:p>
      <w:pPr>
        <w:pStyle w:val="TextBody"/>
        <w:bidi w:val="0"/>
        <w:spacing w:before="0" w:after="283"/>
        <w:jc w:val="start"/>
        <w:rPr/>
      </w:pPr>
      <w:r>
        <w:rPr/>
        <w:t xml:space="preserve">108 </w:t>
      </w:r>
    </w:p>
    <w:p>
      <w:pPr>
        <w:pStyle w:val="TextBody"/>
        <w:bidi w:val="0"/>
        <w:spacing w:before="0" w:after="283"/>
        <w:jc w:val="start"/>
        <w:rPr/>
      </w:pPr>
      <w:r>
        <w:rPr/>
        <w:t xml:space="preserve">2. 87 </w:t>
      </w:r>
    </w:p>
    <w:p>
      <w:pPr>
        <w:pStyle w:val="TextBody"/>
        <w:bidi w:val="0"/>
        <w:spacing w:before="0" w:after="283"/>
        <w:jc w:val="start"/>
        <w:rPr/>
      </w:pPr>
      <w:r>
        <w:rPr/>
        <w:t xml:space="preserve">1. 060 </w:t>
      </w:r>
    </w:p>
    <w:p>
      <w:pPr>
        <w:pStyle w:val="TextBody"/>
        <w:bidi w:val="0"/>
        <w:spacing w:before="0" w:after="283"/>
        <w:jc w:val="start"/>
        <w:rPr/>
      </w:pPr>
      <w:r>
        <w:rPr/>
        <w:t xml:space="preserve">. 102 </w:t>
      </w:r>
    </w:p>
    <w:p>
      <w:pPr>
        <w:pStyle w:val="TextBody"/>
        <w:bidi w:val="0"/>
        <w:spacing w:before="0" w:after="283"/>
        <w:jc w:val="start"/>
        <w:rPr/>
      </w:pPr>
      <w:r>
        <w:rPr/>
        <w:t xml:space="preserve">Cosmetics experts/specialists </w:t>
      </w:r>
    </w:p>
    <w:p>
      <w:pPr>
        <w:pStyle w:val="TextBody"/>
        <w:bidi w:val="0"/>
        <w:spacing w:before="0" w:after="283"/>
        <w:jc w:val="start"/>
        <w:rPr/>
      </w:pPr>
      <w:r>
        <w:rPr/>
        <w:t xml:space="preserve">Male </w:t>
      </w:r>
    </w:p>
    <w:p>
      <w:pPr>
        <w:pStyle w:val="TextBody"/>
        <w:bidi w:val="0"/>
        <w:spacing w:before="0" w:after="283"/>
        <w:jc w:val="start"/>
        <w:rPr/>
      </w:pPr>
      <w:r>
        <w:rPr/>
        <w:t xml:space="preserve">50 </w:t>
      </w:r>
    </w:p>
    <w:p>
      <w:pPr>
        <w:pStyle w:val="TextBody"/>
        <w:bidi w:val="0"/>
        <w:spacing w:before="0" w:after="283"/>
        <w:jc w:val="start"/>
        <w:rPr/>
      </w:pPr>
      <w:r>
        <w:rPr/>
        <w:t xml:space="preserve">2. 42 </w:t>
      </w:r>
    </w:p>
    <w:p>
      <w:pPr>
        <w:pStyle w:val="TextBody"/>
        <w:bidi w:val="0"/>
        <w:spacing w:before="0" w:after="283"/>
        <w:jc w:val="start"/>
        <w:rPr/>
      </w:pPr>
      <w:r>
        <w:rPr/>
        <w:t xml:space="preserve">1. 012 </w:t>
      </w:r>
    </w:p>
    <w:p>
      <w:pPr>
        <w:pStyle w:val="TextBody"/>
        <w:bidi w:val="0"/>
        <w:spacing w:before="0" w:after="283"/>
        <w:jc w:val="start"/>
        <w:rPr/>
      </w:pPr>
      <w:r>
        <w:rPr/>
        <w:t xml:space="preserve">. 143 </w:t>
      </w:r>
    </w:p>
    <w:p>
      <w:pPr>
        <w:pStyle w:val="TextBody"/>
        <w:bidi w:val="0"/>
        <w:spacing w:before="0" w:after="283"/>
        <w:jc w:val="start"/>
        <w:rPr/>
      </w:pPr>
      <w:r>
        <w:rPr/>
        <w:t xml:space="preserve">Female </w:t>
      </w:r>
    </w:p>
    <w:p>
      <w:pPr>
        <w:pStyle w:val="TextBody"/>
        <w:bidi w:val="0"/>
        <w:spacing w:before="0" w:after="283"/>
        <w:jc w:val="start"/>
        <w:rPr/>
      </w:pPr>
      <w:r>
        <w:rPr/>
        <w:t xml:space="preserve">108 </w:t>
      </w:r>
    </w:p>
    <w:p>
      <w:pPr>
        <w:pStyle w:val="TextBody"/>
        <w:bidi w:val="0"/>
        <w:spacing w:before="0" w:after="283"/>
        <w:jc w:val="start"/>
        <w:rPr/>
      </w:pPr>
      <w:r>
        <w:rPr/>
        <w:t xml:space="preserve">2. 51 </w:t>
      </w:r>
    </w:p>
    <w:p>
      <w:pPr>
        <w:pStyle w:val="TextBody"/>
        <w:bidi w:val="0"/>
        <w:spacing w:before="0" w:after="283"/>
        <w:jc w:val="start"/>
        <w:rPr/>
      </w:pPr>
      <w:r>
        <w:rPr/>
        <w:t xml:space="preserve">. 881 </w:t>
      </w:r>
    </w:p>
    <w:p>
      <w:pPr>
        <w:pStyle w:val="TextBody"/>
        <w:bidi w:val="0"/>
        <w:spacing w:before="0" w:after="283"/>
        <w:jc w:val="start"/>
        <w:rPr/>
      </w:pPr>
      <w:r>
        <w:rPr/>
        <w:t xml:space="preserve">. 085 </w:t>
      </w:r>
    </w:p>
    <w:p>
      <w:pPr>
        <w:pStyle w:val="TextBody"/>
        <w:bidi w:val="0"/>
        <w:spacing w:before="0" w:after="283"/>
        <w:jc w:val="start"/>
        <w:rPr/>
      </w:pPr>
      <w:r>
        <w:rPr/>
        <w:t xml:space="preserve">Friends/colleagues </w:t>
      </w:r>
    </w:p>
    <w:p>
      <w:pPr>
        <w:pStyle w:val="TextBody"/>
        <w:bidi w:val="0"/>
        <w:spacing w:before="0" w:after="283"/>
        <w:jc w:val="start"/>
        <w:rPr/>
      </w:pPr>
      <w:r>
        <w:rPr/>
        <w:t xml:space="preserve">Male </w:t>
      </w:r>
    </w:p>
    <w:p>
      <w:pPr>
        <w:pStyle w:val="TextBody"/>
        <w:bidi w:val="0"/>
        <w:spacing w:before="0" w:after="283"/>
        <w:jc w:val="start"/>
        <w:rPr/>
      </w:pPr>
      <w:r>
        <w:rPr/>
        <w:t xml:space="preserve">50 </w:t>
      </w:r>
    </w:p>
    <w:p>
      <w:pPr>
        <w:pStyle w:val="TextBody"/>
        <w:bidi w:val="0"/>
        <w:spacing w:before="0" w:after="283"/>
        <w:jc w:val="start"/>
        <w:rPr/>
      </w:pPr>
      <w:r>
        <w:rPr/>
        <w:t xml:space="preserve">1. 88 </w:t>
      </w:r>
    </w:p>
    <w:p>
      <w:pPr>
        <w:pStyle w:val="TextBody"/>
        <w:bidi w:val="0"/>
        <w:spacing w:before="0" w:after="283"/>
        <w:jc w:val="start"/>
        <w:rPr/>
      </w:pPr>
      <w:r>
        <w:rPr/>
        <w:t xml:space="preserve">. 849 </w:t>
      </w:r>
    </w:p>
    <w:p>
      <w:pPr>
        <w:pStyle w:val="TextBody"/>
        <w:bidi w:val="0"/>
        <w:spacing w:before="0" w:after="283"/>
        <w:jc w:val="start"/>
        <w:rPr/>
      </w:pPr>
      <w:r>
        <w:rPr/>
        <w:t xml:space="preserve">. 120 </w:t>
      </w:r>
    </w:p>
    <w:p>
      <w:pPr>
        <w:pStyle w:val="TextBody"/>
        <w:bidi w:val="0"/>
        <w:spacing w:before="0" w:after="283"/>
        <w:jc w:val="start"/>
        <w:rPr/>
      </w:pPr>
      <w:r>
        <w:rPr/>
        <w:t xml:space="preserve">Female </w:t>
      </w:r>
    </w:p>
    <w:p>
      <w:pPr>
        <w:pStyle w:val="TextBody"/>
        <w:bidi w:val="0"/>
        <w:spacing w:before="0" w:after="283"/>
        <w:jc w:val="start"/>
        <w:rPr/>
      </w:pPr>
      <w:r>
        <w:rPr/>
        <w:t xml:space="preserve">108 </w:t>
      </w:r>
    </w:p>
    <w:p>
      <w:pPr>
        <w:pStyle w:val="TextBody"/>
        <w:bidi w:val="0"/>
        <w:spacing w:before="0" w:after="283"/>
        <w:jc w:val="start"/>
        <w:rPr/>
      </w:pPr>
      <w:r>
        <w:rPr/>
        <w:t xml:space="preserve">1. 83 </w:t>
      </w:r>
    </w:p>
    <w:p>
      <w:pPr>
        <w:pStyle w:val="TextBody"/>
        <w:bidi w:val="0"/>
        <w:spacing w:before="0" w:after="283"/>
        <w:jc w:val="start"/>
        <w:rPr/>
      </w:pPr>
      <w:r>
        <w:rPr/>
        <w:t xml:space="preserve">. 717 </w:t>
      </w:r>
    </w:p>
    <w:p>
      <w:pPr>
        <w:pStyle w:val="TextBody"/>
        <w:bidi w:val="0"/>
        <w:spacing w:before="0" w:after="283"/>
        <w:jc w:val="start"/>
        <w:rPr/>
      </w:pPr>
      <w:r>
        <w:rPr/>
        <w:t xml:space="preserve">. 069 </w:t>
      </w:r>
    </w:p>
    <w:p>
      <w:pPr>
        <w:pStyle w:val="TextBody"/>
        <w:bidi w:val="0"/>
        <w:spacing w:before="0" w:after="283"/>
        <w:jc w:val="start"/>
        <w:rPr/>
      </w:pPr>
      <w:r>
        <w:rPr/>
        <w:t xml:space="preserve">Family members </w:t>
      </w:r>
    </w:p>
    <w:p>
      <w:pPr>
        <w:pStyle w:val="TextBody"/>
        <w:bidi w:val="0"/>
        <w:spacing w:before="0" w:after="283"/>
        <w:jc w:val="start"/>
        <w:rPr/>
      </w:pPr>
      <w:r>
        <w:rPr/>
        <w:t xml:space="preserve">Male </w:t>
      </w:r>
    </w:p>
    <w:p>
      <w:pPr>
        <w:pStyle w:val="TextBody"/>
        <w:bidi w:val="0"/>
        <w:spacing w:before="0" w:after="283"/>
        <w:jc w:val="start"/>
        <w:rPr/>
      </w:pPr>
      <w:r>
        <w:rPr/>
        <w:t xml:space="preserve">50 </w:t>
      </w:r>
    </w:p>
    <w:p>
      <w:pPr>
        <w:pStyle w:val="TextBody"/>
        <w:bidi w:val="0"/>
        <w:spacing w:before="0" w:after="283"/>
        <w:jc w:val="start"/>
        <w:rPr/>
      </w:pPr>
      <w:r>
        <w:rPr/>
        <w:t xml:space="preserve">2. 22 </w:t>
      </w:r>
    </w:p>
    <w:p>
      <w:pPr>
        <w:pStyle w:val="TextBody"/>
        <w:bidi w:val="0"/>
        <w:spacing w:before="0" w:after="283"/>
        <w:jc w:val="start"/>
        <w:rPr/>
      </w:pPr>
      <w:r>
        <w:rPr/>
        <w:t xml:space="preserve">1. 148 </w:t>
      </w:r>
    </w:p>
    <w:p>
      <w:pPr>
        <w:pStyle w:val="TextBody"/>
        <w:bidi w:val="0"/>
        <w:spacing w:before="0" w:after="283"/>
        <w:jc w:val="start"/>
        <w:rPr/>
      </w:pPr>
      <w:r>
        <w:rPr/>
        <w:t xml:space="preserve">. 162 </w:t>
      </w:r>
    </w:p>
    <w:p>
      <w:pPr>
        <w:pStyle w:val="TextBody"/>
        <w:bidi w:val="0"/>
        <w:spacing w:before="0" w:after="283"/>
        <w:jc w:val="start"/>
        <w:rPr/>
      </w:pPr>
      <w:r>
        <w:rPr/>
        <w:t xml:space="preserve">Female </w:t>
      </w:r>
    </w:p>
    <w:p>
      <w:pPr>
        <w:pStyle w:val="TextBody"/>
        <w:bidi w:val="0"/>
        <w:spacing w:before="0" w:after="283"/>
        <w:jc w:val="start"/>
        <w:rPr/>
      </w:pPr>
      <w:r>
        <w:rPr/>
        <w:t xml:space="preserve">108 </w:t>
      </w:r>
    </w:p>
    <w:p>
      <w:pPr>
        <w:pStyle w:val="TextBody"/>
        <w:bidi w:val="0"/>
        <w:spacing w:before="0" w:after="283"/>
        <w:jc w:val="start"/>
        <w:rPr/>
      </w:pPr>
      <w:r>
        <w:rPr/>
        <w:t xml:space="preserve">2. 52 </w:t>
      </w:r>
    </w:p>
    <w:p>
      <w:pPr>
        <w:pStyle w:val="TextBody"/>
        <w:bidi w:val="0"/>
        <w:spacing w:before="0" w:after="283"/>
        <w:jc w:val="start"/>
        <w:rPr/>
      </w:pPr>
      <w:r>
        <w:rPr/>
        <w:t xml:space="preserve">1. 000 </w:t>
      </w:r>
    </w:p>
    <w:p>
      <w:pPr>
        <w:pStyle w:val="TextBody"/>
        <w:bidi w:val="0"/>
        <w:spacing w:before="0" w:after="283"/>
        <w:jc w:val="start"/>
        <w:rPr/>
      </w:pPr>
      <w:r>
        <w:rPr/>
        <w:t xml:space="preserve">. 096 </w:t>
      </w:r>
    </w:p>
    <w:p>
      <w:pPr>
        <w:pStyle w:val="TextBody"/>
        <w:bidi w:val="0"/>
        <w:spacing w:before="0" w:after="283"/>
        <w:jc w:val="start"/>
        <w:rPr/>
      </w:pPr>
      <w:r>
        <w:rPr/>
        <w:t xml:space="preserve">Level of importance </w:t>
      </w:r>
    </w:p>
    <w:p>
      <w:pPr>
        <w:pStyle w:val="TextBody"/>
        <w:bidi w:val="0"/>
        <w:spacing w:before="0" w:after="283"/>
        <w:jc w:val="start"/>
        <w:rPr/>
      </w:pPr>
      <w:r>
        <w:rPr/>
        <w:t xml:space="preserve">Very important </w:t>
      </w:r>
    </w:p>
    <w:p>
      <w:pPr>
        <w:pStyle w:val="TextBody"/>
        <w:bidi w:val="0"/>
        <w:spacing w:before="0" w:after="283"/>
        <w:jc w:val="start"/>
        <w:rPr/>
      </w:pPr>
      <w:r>
        <w:rPr/>
        <w:t xml:space="preserve">Unimportant </w:t>
      </w:r>
    </w:p>
    <w:p>
      <w:pPr>
        <w:pStyle w:val="TextBody"/>
        <w:bidi w:val="0"/>
        <w:spacing w:before="0" w:after="283"/>
        <w:jc w:val="start"/>
        <w:rPr/>
      </w:pPr>
      <w:r>
        <w:rPr/>
        <w:t xml:space="preserve">Reference group </w:t>
      </w:r>
    </w:p>
    <w:p>
      <w:pPr>
        <w:pStyle w:val="TextBody"/>
        <w:bidi w:val="0"/>
        <w:spacing w:before="0" w:after="283"/>
        <w:jc w:val="start"/>
        <w:rPr/>
      </w:pPr>
      <w:r>
        <w:rPr/>
        <w:t xml:space="preserve">Number </w:t>
      </w:r>
    </w:p>
    <w:p>
      <w:pPr>
        <w:pStyle w:val="TextBody"/>
        <w:bidi w:val="0"/>
        <w:spacing w:before="0" w:after="283"/>
        <w:jc w:val="start"/>
        <w:rPr/>
      </w:pPr>
      <w:r>
        <w:rPr/>
        <w:t xml:space="preserve">Total </w:t>
      </w:r>
    </w:p>
    <w:p>
      <w:pPr>
        <w:pStyle w:val="TextBody"/>
        <w:bidi w:val="0"/>
        <w:spacing w:before="0" w:after="283"/>
        <w:jc w:val="start"/>
        <w:rPr/>
      </w:pPr>
      <w:r>
        <w:rPr/>
        <w:t xml:space="preserve">Celebrities </w:t>
      </w:r>
    </w:p>
    <w:p>
      <w:pPr>
        <w:pStyle w:val="TextBody"/>
        <w:bidi w:val="0"/>
        <w:spacing w:before="0" w:after="283"/>
        <w:jc w:val="start"/>
        <w:rPr/>
      </w:pPr>
      <w:r>
        <w:rPr/>
        <w:t xml:space="preserve">16 </w:t>
      </w:r>
    </w:p>
    <w:p>
      <w:pPr>
        <w:pStyle w:val="TextBody"/>
        <w:bidi w:val="0"/>
        <w:spacing w:before="0" w:after="283"/>
        <w:jc w:val="start"/>
        <w:rPr/>
      </w:pPr>
      <w:r>
        <w:rPr/>
        <w:t xml:space="preserve">39 </w:t>
      </w:r>
    </w:p>
    <w:p>
      <w:pPr>
        <w:pStyle w:val="TextBody"/>
        <w:bidi w:val="0"/>
        <w:spacing w:before="0" w:after="283"/>
        <w:jc w:val="start"/>
        <w:rPr/>
      </w:pPr>
      <w:r>
        <w:rPr/>
        <w:t xml:space="preserve">65 </w:t>
      </w:r>
    </w:p>
    <w:p>
      <w:pPr>
        <w:pStyle w:val="TextBody"/>
        <w:bidi w:val="0"/>
        <w:spacing w:before="0" w:after="283"/>
        <w:jc w:val="start"/>
        <w:rPr/>
      </w:pPr>
      <w:r>
        <w:rPr/>
        <w:t xml:space="preserve">24 </w:t>
      </w:r>
    </w:p>
    <w:p>
      <w:pPr>
        <w:pStyle w:val="TextBody"/>
        <w:bidi w:val="0"/>
        <w:spacing w:before="0" w:after="283"/>
        <w:jc w:val="start"/>
        <w:rPr/>
      </w:pPr>
      <w:r>
        <w:rPr/>
        <w:t xml:space="preserve">14 </w:t>
      </w:r>
    </w:p>
    <w:p>
      <w:pPr>
        <w:pStyle w:val="TextBody"/>
        <w:bidi w:val="0"/>
        <w:spacing w:before="0" w:after="283"/>
        <w:jc w:val="start"/>
        <w:rPr/>
      </w:pPr>
      <w:r>
        <w:rPr/>
        <w:t xml:space="preserve">158 </w:t>
      </w:r>
    </w:p>
    <w:p>
      <w:pPr>
        <w:pStyle w:val="TextBody"/>
        <w:bidi w:val="0"/>
        <w:spacing w:before="0" w:after="283"/>
        <w:jc w:val="start"/>
        <w:rPr/>
      </w:pPr>
      <w:r>
        <w:rPr/>
        <w:t xml:space="preserve">Cosmetics experts/ </w:t>
      </w:r>
    </w:p>
    <w:p>
      <w:pPr>
        <w:pStyle w:val="TextBody"/>
        <w:bidi w:val="0"/>
        <w:spacing w:before="0" w:after="283"/>
        <w:jc w:val="start"/>
        <w:rPr/>
      </w:pPr>
      <w:r>
        <w:rPr/>
        <w:t xml:space="preserve">specialists </w:t>
      </w:r>
    </w:p>
    <w:p>
      <w:pPr>
        <w:pStyle w:val="TextBody"/>
        <w:bidi w:val="0"/>
        <w:spacing w:before="0" w:after="283"/>
        <w:jc w:val="start"/>
        <w:rPr/>
      </w:pPr>
      <w:r>
        <w:rPr/>
        <w:t xml:space="preserve">21 </w:t>
      </w:r>
    </w:p>
    <w:p>
      <w:pPr>
        <w:pStyle w:val="TextBody"/>
        <w:bidi w:val="0"/>
        <w:spacing w:before="0" w:after="283"/>
        <w:jc w:val="start"/>
        <w:rPr/>
      </w:pPr>
      <w:r>
        <w:rPr/>
        <w:t xml:space="preserve">59 </w:t>
      </w:r>
    </w:p>
    <w:p>
      <w:pPr>
        <w:pStyle w:val="TextBody"/>
        <w:bidi w:val="0"/>
        <w:spacing w:before="0" w:after="283"/>
        <w:jc w:val="start"/>
        <w:rPr/>
      </w:pPr>
      <w:r>
        <w:rPr/>
        <w:t xml:space="preserve">66 </w:t>
      </w:r>
    </w:p>
    <w:p>
      <w:pPr>
        <w:pStyle w:val="TextBody"/>
        <w:bidi w:val="0"/>
        <w:spacing w:before="0" w:after="283"/>
        <w:jc w:val="start"/>
        <w:rPr/>
      </w:pPr>
      <w:r>
        <w:rPr/>
        <w:t xml:space="preserve">5 </w:t>
      </w:r>
    </w:p>
    <w:p>
      <w:pPr>
        <w:pStyle w:val="TextBody"/>
        <w:bidi w:val="0"/>
        <w:spacing w:before="0" w:after="283"/>
        <w:jc w:val="start"/>
        <w:rPr/>
      </w:pPr>
      <w:r>
        <w:rPr/>
        <w:t xml:space="preserve">7 </w:t>
      </w:r>
    </w:p>
    <w:p>
      <w:pPr>
        <w:pStyle w:val="TextBody"/>
        <w:bidi w:val="0"/>
        <w:spacing w:before="0" w:after="283"/>
        <w:jc w:val="start"/>
        <w:rPr/>
      </w:pPr>
      <w:r>
        <w:rPr/>
        <w:t xml:space="preserve">158 </w:t>
      </w:r>
    </w:p>
    <w:p>
      <w:pPr>
        <w:pStyle w:val="TextBody"/>
        <w:bidi w:val="0"/>
        <w:spacing w:before="0" w:after="283"/>
        <w:jc w:val="start"/>
        <w:rPr/>
      </w:pPr>
      <w:r>
        <w:rPr/>
        <w:t xml:space="preserve">Friends/colleagues </w:t>
      </w:r>
    </w:p>
    <w:p>
      <w:pPr>
        <w:pStyle w:val="TextBody"/>
        <w:bidi w:val="0"/>
        <w:spacing w:before="0" w:after="283"/>
        <w:jc w:val="start"/>
        <w:rPr/>
      </w:pPr>
      <w:r>
        <w:rPr/>
        <w:t xml:space="preserve">56 </w:t>
      </w:r>
    </w:p>
    <w:p>
      <w:pPr>
        <w:pStyle w:val="TextBody"/>
        <w:bidi w:val="0"/>
        <w:spacing w:before="0" w:after="283"/>
        <w:jc w:val="start"/>
        <w:rPr/>
      </w:pPr>
      <w:r>
        <w:rPr/>
        <w:t xml:space="preserve">73 </w:t>
      </w:r>
    </w:p>
    <w:p>
      <w:pPr>
        <w:pStyle w:val="TextBody"/>
        <w:bidi w:val="0"/>
        <w:spacing w:before="0" w:after="283"/>
        <w:jc w:val="start"/>
        <w:rPr/>
      </w:pPr>
      <w:r>
        <w:rPr/>
        <w:t xml:space="preserve">26 </w:t>
      </w:r>
    </w:p>
    <w:p>
      <w:pPr>
        <w:pStyle w:val="TextBody"/>
        <w:bidi w:val="0"/>
        <w:spacing w:before="0" w:after="283"/>
        <w:jc w:val="start"/>
        <w:rPr/>
      </w:pPr>
      <w:r>
        <w:rPr/>
        <w:t xml:space="preserve">3 </w:t>
      </w:r>
    </w:p>
    <w:p>
      <w:pPr>
        <w:pStyle w:val="TextBody"/>
        <w:bidi w:val="0"/>
        <w:spacing w:before="0" w:after="283"/>
        <w:jc w:val="start"/>
        <w:rPr/>
      </w:pPr>
      <w:r>
        <w:rPr/>
        <w:t xml:space="preserve">0 </w:t>
      </w:r>
    </w:p>
    <w:p>
      <w:pPr>
        <w:pStyle w:val="TextBody"/>
        <w:bidi w:val="0"/>
        <w:spacing w:before="0" w:after="283"/>
        <w:jc w:val="start"/>
        <w:rPr/>
      </w:pPr>
      <w:r>
        <w:rPr/>
        <w:t xml:space="preserve">158 </w:t>
      </w:r>
    </w:p>
    <w:p>
      <w:pPr>
        <w:pStyle w:val="TextBody"/>
        <w:bidi w:val="0"/>
        <w:spacing w:before="0" w:after="283"/>
        <w:jc w:val="start"/>
        <w:rPr/>
      </w:pPr>
      <w:r>
        <w:rPr/>
        <w:t xml:space="preserve">Family members </w:t>
      </w:r>
    </w:p>
    <w:p>
      <w:pPr>
        <w:pStyle w:val="TextBody"/>
        <w:bidi w:val="0"/>
        <w:spacing w:before="0" w:after="283"/>
        <w:jc w:val="start"/>
        <w:rPr/>
      </w:pPr>
      <w:r>
        <w:rPr/>
        <w:t xml:space="preserve">37 </w:t>
      </w:r>
    </w:p>
    <w:p>
      <w:pPr>
        <w:pStyle w:val="TextBody"/>
        <w:bidi w:val="0"/>
        <w:spacing w:before="0" w:after="283"/>
        <w:jc w:val="start"/>
        <w:rPr/>
      </w:pPr>
      <w:r>
        <w:rPr/>
        <w:t xml:space="preserve">46 </w:t>
      </w:r>
    </w:p>
    <w:p>
      <w:pPr>
        <w:pStyle w:val="TextBody"/>
        <w:bidi w:val="0"/>
        <w:spacing w:before="0" w:after="283"/>
        <w:jc w:val="start"/>
        <w:rPr/>
      </w:pPr>
      <w:r>
        <w:rPr/>
        <w:t xml:space="preserve">48 </w:t>
      </w:r>
    </w:p>
    <w:p>
      <w:pPr>
        <w:pStyle w:val="TextBody"/>
        <w:bidi w:val="0"/>
        <w:spacing w:before="0" w:after="283"/>
        <w:jc w:val="start"/>
        <w:rPr/>
      </w:pPr>
      <w:r>
        <w:rPr/>
        <w:t xml:space="preserve">25 </w:t>
      </w:r>
    </w:p>
    <w:p>
      <w:pPr>
        <w:pStyle w:val="TextBody"/>
        <w:bidi w:val="0"/>
        <w:spacing w:before="0" w:after="283"/>
        <w:jc w:val="start"/>
        <w:rPr/>
      </w:pPr>
      <w:r>
        <w:rPr/>
        <w:t xml:space="preserve">2 </w:t>
      </w:r>
    </w:p>
    <w:p>
      <w:pPr>
        <w:pStyle w:val="TextBody"/>
        <w:bidi w:val="0"/>
        <w:spacing w:before="0" w:after="283"/>
        <w:jc w:val="start"/>
        <w:rPr/>
      </w:pPr>
      <w:r>
        <w:rPr/>
        <w:t xml:space="preserve">158 </w:t>
      </w:r>
    </w:p>
    <w:p>
      <w:pPr>
        <w:pStyle w:val="TextBody"/>
        <w:bidi w:val="0"/>
        <w:spacing w:before="0" w:after="283"/>
        <w:jc w:val="start"/>
        <w:rPr/>
      </w:pPr>
      <w:r>
        <w:rPr/>
        <w:t xml:space="preserve">In terms of reference group and their influence, the result demonstrated that the extent of celebrities to influence the purchase intention emerged to be neutral. The mean of level of importance of cosmetics experts or specialists appeared to be relatively positive to young customers in shanghai. Specifically, 21respondents (13%) presented that experts or specialists were very important for buying cosmetics, while 66 respondents (41. 7%) thought they were neutral for endorsing cosmetics products. This is slightly different to the traditional cultural about respecting for experts. </w:t>
      </w:r>
    </w:p>
    <w:p>
      <w:pPr>
        <w:pStyle w:val="TextBody"/>
        <w:bidi w:val="0"/>
        <w:spacing w:before="0" w:after="283"/>
        <w:jc w:val="start"/>
        <w:rPr/>
      </w:pPr>
      <w:r>
        <w:rPr/>
        <w:t xml:space="preserve">More conspicuously, friends or colleagues seem to have relatively significant impact on young people during the process of purchasing. As prove the results of research conducted by Barnes et al. (2004). 81. 6% respondents were likely to consider the opinions of friends or colleagues would be important when buying cosmetics products. In which, 56 respondents (35. 4%) thought they were very important and none respondents felt that their friends and colleagues are unimportant. </w:t>
      </w:r>
    </w:p>
    <w:p>
      <w:pPr>
        <w:pStyle w:val="TextBody"/>
        <w:bidi w:val="0"/>
        <w:spacing w:before="0" w:after="283"/>
        <w:jc w:val="start"/>
        <w:rPr/>
      </w:pPr>
      <w:r>
        <w:rPr/>
        <w:t xml:space="preserve">As whole, family members demonstrated also a relatively positive influence to buying cosmetics for young people, 37 respondents (23. 4%) felt family members were very important to their intentions, with 30. 3% of respondents felt they either important or unimportant. Among the respondents, male seemed to think their family members served a more important role compared to women, since the mean of family members impact on male purchasing intentions are smaller than the mean of influence women, which the influence of family member to women displayed somewhat neutral. </w:t>
      </w:r>
    </w:p>
    <w:p>
      <w:pPr>
        <w:pStyle w:val="TextBody"/>
        <w:bidi w:val="0"/>
        <w:spacing w:before="0" w:after="283"/>
        <w:jc w:val="start"/>
        <w:rPr/>
      </w:pPr>
      <w:r>
        <w:rPr/>
        <w:t xml:space="preserve">Aforementioned, the influence of experts play a great role in influencing the purchasing intentions, however, the result from the survey does not conform to the traditional Chinese respect towards the authority (Barnes et al., 2004). In a word, it has relatively neutral impact on endorsing cosmetics products. On the other hand, friends or colleagues attribute to the purchasing decision of cosmetics products to a great extent, which fits with the survey conducted by Barnes and his colleagues in 2004. </w:t>
      </w:r>
    </w:p>
    <w:p>
      <w:pPr>
        <w:pStyle w:val="Heading2"/>
        <w:bidi w:val="0"/>
        <w:jc w:val="start"/>
        <w:rPr/>
      </w:pPr>
      <w:r>
        <w:rPr/>
        <w:t xml:space="preserve">4. 4 The Influence of Media </w:t>
      </w:r>
    </w:p>
    <w:p>
      <w:pPr>
        <w:pStyle w:val="TextBody"/>
        <w:bidi w:val="0"/>
        <w:spacing w:before="0" w:after="283"/>
        <w:jc w:val="start"/>
        <w:rPr/>
      </w:pPr>
      <w:r>
        <w:rPr/>
        <w:t xml:space="preserve">According to Figure, it is clearly shown that TV is the most influential media among six mass media. 54 respondents ranked TV as the most influential resource and 52 respondents thought it as the second important media. Among the young people in Shanghai, it takes for granted that Internet is the crucial part of daily life, 50 respondents considered Internet as the second most important influential media. Moreover, magazines and billboards are also considered as effective media to cosmetics products. 47 respondents thought magazines are third important media for influencing when endorsing cosmetics products. Meanwhile, 49 respondents felt that billboards are great media provide information about cosmetics products and have impact on purchasing decisions. However, 75 respondents thought radio has limited impact on buying cosmetics products. As it is known that cosmetics advertising is strongly image-oriented, while radio offer limited image information of cosmetics. Customers would feel not very persuasive. </w:t>
      </w:r>
    </w:p>
    <w:p>
      <w:pPr>
        <w:pStyle w:val="TextBody"/>
        <w:bidi w:val="0"/>
        <w:spacing w:before="0" w:after="283"/>
        <w:jc w:val="start"/>
        <w:rPr/>
      </w:pPr>
      <w:r>
        <w:rPr/>
        <w:t xml:space="preserve">As review the greater detail of the table, it can be seen that respondents held more relatively positive attitude to the influence of magazine. Since 33 respondents (20%) thought it is the very important source for cosmetics products and 43 people (27%) felt it is the second important resources. Besides the television, the power of magazines seems strong as well. </w:t>
      </w:r>
    </w:p>
    <w:p>
      <w:pPr>
        <w:pStyle w:val="TextBody"/>
        <w:bidi w:val="0"/>
        <w:spacing w:before="0" w:after="283"/>
        <w:jc w:val="start"/>
        <w:rPr/>
      </w:pPr>
      <w:r>
        <w:rPr/>
        <w:t xml:space="preserve">All in all, young people in Shanghai showed a relatively strong preference of TV and Internet as the influential mass media to the process of buying cosmetics products. Since, televisions could provide visual and aural information about cosmetics products, which will be more persuasive. Besides, television communications as a influential mass media, advertisers have to bear in mind that this media would need relatively high financial support, cosmetics companies should compare the expected expenditure and profitability and design the marketing strategy. Internet, as scholars mentioned above, is a supplement media of cosmetics product (Oshiba , 1998) and it become one of the major media among young people for influencing purchase cosmetics products. At the same time, magazines also have strong power to impact on cosmetics buying behaviors among the young people in Shanghai. Mainly because is the large circulation of magazines and higher selective target readers. As a result, when targeting new market, advertisers should evaluate every media, and make as a media promotion package would be more specific to target the customers.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https://assignbuster.com/research-methodology-and-analysis-for-cosmetic-issues/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Research methodology and analysis for co...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earch-methodology-and-analysis-for-cosmetic-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methodology and analysis for cosmetic issues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methodology and analysis for cosmetic issues</dc:title>
  <dc:subject>Others;</dc:subject>
  <dc:creator>AssignBuster</dc:creator>
  <cp:keywords/>
  <dc:description>2 % of respondents felt that they are loyal to brands, and only 3.</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