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My characteristics</w:t>
        </w:r>
      </w:hyperlink>
      <w:bookmarkEnd w:id="0"/>
    </w:p>
    <w:p>
      <w:r>
        <w:br w:type="page"/>
      </w:r>
    </w:p>
    <w:p>
      <w:pPr>
        <w:pStyle w:val="TextBody"/>
        <w:bidi w:val="0"/>
        <w:jc w:val="start"/>
        <w:rPr/>
      </w:pPr>
      <w:r>
        <w:rPr/>
        <w:t xml:space="preserve">My Characteristics Live has not been easy for me, but with my effort and dedication I been able to get the best of everything. I am a very confident person. The best way to gain self- confidence is to look deep inside of yourself and believe that you have the ability to overcome all obstacles and challenges that you are faced with, on a daily bases. I believe in my abilities and myself. I am at the point where I most first believe in myself before others will believe in me. Three of the most important characteristics about me that have helped me success in life are. I am patience. I am kind. </w:t>
      </w:r>
    </w:p>
    <w:p>
      <w:pPr>
        <w:pStyle w:val="TextBody"/>
        <w:bidi w:val="0"/>
        <w:spacing w:before="0" w:after="283"/>
        <w:jc w:val="start"/>
        <w:rPr/>
      </w:pPr>
      <w:r>
        <w:rPr/>
        <w:t xml:space="preserve">I am a ery enthusiastic person. First of all, I have one skill that most people do not have but would most definitely benefit from would be restraint. I have the ability to wait for something without excessive frustration. When you have patience, all things will eventually fall right into place. Especially when you working with kids you need more patience, it will be necessary to master your own mind. It is all about control, self- control. Secondly, caring it is the single most important factor to success in my life. I feel that nearly all of the friends I have in my life I have made through being kind. </w:t>
      </w:r>
    </w:p>
    <w:p>
      <w:pPr>
        <w:pStyle w:val="TextBody"/>
        <w:bidi w:val="0"/>
        <w:spacing w:before="0" w:after="283"/>
        <w:jc w:val="start"/>
        <w:rPr/>
      </w:pPr>
      <w:r>
        <w:rPr/>
        <w:t xml:space="preserve">No one wants to hang around people who put him or her down, calls him or her names, or mistreats them. People want to be reassured when they are going through hard times. By being kind people, are drawn to me. In most cases, because I am kind to others, they show the same kindness to me. This is why I have such a large group of friends who support me. Thirdly being positive is a discipline. Have you ever told someone that you Just woke up on the wrong side of the bed? I often feel like I can't help feeling crabby, but mood swings can be reversed. We can control our moods. </w:t>
      </w:r>
    </w:p>
    <w:p>
      <w:pPr>
        <w:pStyle w:val="TextBody"/>
        <w:bidi w:val="0"/>
        <w:spacing w:before="0" w:after="283"/>
        <w:jc w:val="start"/>
        <w:rPr/>
      </w:pPr>
      <w:r>
        <w:rPr/>
        <w:t xml:space="preserve">But in order o do that we have to be positive and thinking about positive things too. I consider myself to be enthusiastic, because I don't have negative toughs in my mind and what surround me if always positive. In conclusion, I believe in myself. Everything that I propose to myself, I always end up doing it. Being calmness has helped me a lot in my daily basis and especially at work. By being loving I had earned a lot of friends. Positive thinking is the key of power especially if you want to succeed in life. these are the three characteristic that have helped me achieved my goals.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https://assignbuster.com/my-characteristics/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My characteristics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y-characteris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characteristics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characteristics</dc:title>
  <dc:subject>Others;</dc:subject>
  <dc:creator>AssignBuster</dc:creator>
  <cp:keywords/>
  <dc:description>I feel that nearly all of the friends I have in my life I have made through being kind.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