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Mis 220 chapter 7</w:t>
        </w:r>
      </w:hyperlink>
      <w:bookmarkEnd w:id="0"/>
    </w:p>
    <w:p>
      <w:r>
        <w:br w:type="page"/>
      </w:r>
    </w:p>
    <w:p>
      <w:pPr>
        <w:pStyle w:val="TextBody"/>
        <w:bidi w:val="0"/>
        <w:jc w:val="start"/>
        <w:rPr/>
      </w:pPr>
      <w:r>
        <w:rPr/>
        <w:t xml:space="preserve">Internet technology is providing the IT infrastructure for electronic commerce, electronic business, and the emerging digital firmTrue </w:t>
      </w:r>
    </w:p>
    <w:p>
      <w:pPr>
        <w:pStyle w:val="TextBody"/>
        <w:bidi w:val="0"/>
        <w:spacing w:before="0" w:after="283"/>
        <w:jc w:val="start"/>
        <w:rPr/>
      </w:pPr>
      <w:r>
        <w:rPr/>
        <w:t xml:space="preserve">FTP is the major Internet service that enables a user to log on to one computer system and do work on anotherFalse </w:t>
      </w:r>
    </w:p>
    <w:p>
      <w:pPr>
        <w:pStyle w:val="TextBody"/>
        <w:bidi w:val="0"/>
        <w:spacing w:before="0" w:after="283"/>
        <w:jc w:val="start"/>
        <w:rPr/>
      </w:pPr>
      <w:r>
        <w:rPr/>
        <w:t xml:space="preserve">A PDA is an example of an Internet client platformTrue </w:t>
      </w:r>
    </w:p>
    <w:p>
      <w:pPr>
        <w:pStyle w:val="TextBody"/>
        <w:bidi w:val="0"/>
        <w:spacing w:before="0" w:after="283"/>
        <w:jc w:val="start"/>
        <w:rPr/>
      </w:pPr>
      <w:r>
        <w:rPr/>
        <w:t xml:space="preserve">The Internet is based on peer-to-peer technologyFalse </w:t>
      </w:r>
    </w:p>
    <w:p>
      <w:pPr>
        <w:pStyle w:val="TextBody"/>
        <w:bidi w:val="0"/>
        <w:spacing w:before="0" w:after="283"/>
        <w:jc w:val="start"/>
        <w:rPr/>
      </w:pPr>
      <w:r>
        <w:rPr/>
        <w:t xml:space="preserve">Two computers using TCP/IP can communicate even if they are based on different hardware and software platformsTrue </w:t>
      </w:r>
    </w:p>
    <w:p>
      <w:pPr>
        <w:pStyle w:val="TextBody"/>
        <w:bidi w:val="0"/>
        <w:spacing w:before="0" w:after="283"/>
        <w:jc w:val="start"/>
        <w:rPr/>
      </w:pPr>
      <w:r>
        <w:rPr/>
        <w:t xml:space="preserve">Every computer on the Internet is assigned a unique Internet Protocol (IP) addessTrue </w:t>
      </w:r>
    </w:p>
    <w:p>
      <w:pPr>
        <w:pStyle w:val="TextBody"/>
        <w:bidi w:val="0"/>
        <w:spacing w:before="0" w:after="283"/>
        <w:jc w:val="start"/>
        <w:rPr/>
      </w:pPr>
      <w:r>
        <w:rPr/>
        <w:t xml:space="preserve">Web Browser software is programmed to HTML standarsTrue </w:t>
      </w:r>
    </w:p>
    <w:p>
      <w:pPr>
        <w:pStyle w:val="TextBody"/>
        <w:bidi w:val="0"/>
        <w:spacing w:before="0" w:after="283"/>
        <w:jc w:val="start"/>
        <w:rPr/>
      </w:pPr>
      <w:r>
        <w:rPr/>
        <w:t xml:space="preserve">Any site on the Web must have a home pageTrue </w:t>
      </w:r>
    </w:p>
    <w:p>
      <w:pPr>
        <w:pStyle w:val="TextBody"/>
        <w:bidi w:val="0"/>
        <w:spacing w:before="0" w:after="283"/>
        <w:jc w:val="start"/>
        <w:rPr/>
      </w:pPr>
      <w:r>
        <w:rPr/>
        <w:t xml:space="preserve">To access a Web site, the user must have a URL to that siteTrue </w:t>
      </w:r>
    </w:p>
    <w:p>
      <w:pPr>
        <w:pStyle w:val="TextBody"/>
        <w:bidi w:val="0"/>
        <w:spacing w:before="0" w:after="283"/>
        <w:jc w:val="start"/>
        <w:rPr/>
      </w:pPr>
      <w:r>
        <w:rPr/>
        <w:t xml:space="preserve">Search engines can find little-known Web sitesTrue </w:t>
      </w:r>
    </w:p>
    <w:p>
      <w:pPr>
        <w:pStyle w:val="TextBody"/>
        <w:bidi w:val="0"/>
        <w:spacing w:before="0" w:after="283"/>
        <w:jc w:val="start"/>
        <w:rPr/>
      </w:pPr>
      <w:r>
        <w:rPr/>
        <w:t xml:space="preserve">Search engines display matches by ranking them in some sort of hierarchy specific to the engineTrue </w:t>
      </w:r>
    </w:p>
    <w:p>
      <w:pPr>
        <w:pStyle w:val="TextBody"/>
        <w:bidi w:val="0"/>
        <w:spacing w:before="0" w:after="283"/>
        <w:jc w:val="start"/>
        <w:rPr/>
      </w:pPr>
      <w:r>
        <w:rPr/>
        <w:t xml:space="preserve">Some Web sites have become so popular and easy to use that they aso serve a portals for the InternetTrue </w:t>
      </w:r>
    </w:p>
    <w:p>
      <w:pPr>
        <w:pStyle w:val="TextBody"/>
        <w:bidi w:val="0"/>
        <w:spacing w:before="0" w:after="283"/>
        <w:jc w:val="start"/>
        <w:rPr/>
      </w:pPr>
      <w:r>
        <w:rPr/>
        <w:t xml:space="preserve">A new version of the IP addressing schema being developed is called Internet Protocol version 6 (IPv6) and contains 128-bit addressTrue </w:t>
      </w:r>
    </w:p>
    <w:p>
      <w:pPr>
        <w:pStyle w:val="TextBody"/>
        <w:bidi w:val="0"/>
        <w:spacing w:before="0" w:after="283"/>
        <w:jc w:val="start"/>
        <w:rPr/>
      </w:pPr>
      <w:r>
        <w:rPr/>
        <w:t xml:space="preserve">Internet2 is a research network with new protocols and transmission speeds that provides an infrastructure for supporting high-bandwidth Internet applicationTrue </w:t>
      </w:r>
    </w:p>
    <w:p>
      <w:pPr>
        <w:pStyle w:val="TextBody"/>
        <w:bidi w:val="0"/>
        <w:spacing w:before="0" w:after="283"/>
        <w:jc w:val="start"/>
        <w:rPr/>
      </w:pPr>
      <w:r>
        <w:rPr/>
        <w:t xml:space="preserve">VoIP technology uses the Internet Protocol to deliver voice information in digital form using packet switchingTrue </w:t>
      </w:r>
    </w:p>
    <w:p>
      <w:pPr>
        <w:pStyle w:val="TextBody"/>
        <w:bidi w:val="0"/>
        <w:spacing w:before="0" w:after="283"/>
        <w:jc w:val="start"/>
        <w:rPr/>
      </w:pPr>
      <w:r>
        <w:rPr/>
        <w:t xml:space="preserve">A PDA is awireless handheld personal digital assistant with e-mail and Internet service </w:t>
      </w:r>
    </w:p>
    <w:p>
      <w:pPr>
        <w:pStyle w:val="TextBody"/>
        <w:bidi w:val="0"/>
        <w:spacing w:before="0" w:after="283"/>
        <w:jc w:val="start"/>
        <w:rPr/>
      </w:pPr>
      <w:r>
        <w:rPr/>
        <w:t xml:space="preserve">FTP is the capability fortransferring files from one computer to another </w:t>
      </w:r>
    </w:p>
    <w:p>
      <w:pPr>
        <w:pStyle w:val="TextBody"/>
        <w:bidi w:val="0"/>
        <w:spacing w:before="0" w:after="283"/>
        <w:jc w:val="start"/>
        <w:rPr/>
      </w:pPr>
      <w:r>
        <w:rPr/>
        <w:t xml:space="preserve">A VPNis an encrypted private network configured within the public Internet </w:t>
      </w:r>
    </w:p>
    <w:p>
      <w:pPr>
        <w:pStyle w:val="TextBody"/>
        <w:bidi w:val="0"/>
        <w:spacing w:before="0" w:after="283"/>
        <w:jc w:val="start"/>
        <w:rPr/>
      </w:pPr>
      <w:r>
        <w:rPr/>
        <w:t xml:space="preserve">Wireless cellular phone systems are entering the generation of networks3G </w:t>
      </w:r>
    </w:p>
    <w:p>
      <w:pPr>
        <w:pStyle w:val="TextBody"/>
        <w:bidi w:val="0"/>
        <w:spacing w:before="0" w:after="283"/>
        <w:jc w:val="start"/>
        <w:rPr/>
      </w:pPr>
      <w:r>
        <w:rPr/>
        <w:t xml:space="preserve">Bluetooth is the popular name for this IEEE standardIEEE 802. 15. </w:t>
      </w:r>
    </w:p>
    <w:p>
      <w:pPr>
        <w:pStyle w:val="TextBody"/>
        <w:bidi w:val="0"/>
        <w:spacing w:before="0" w:after="283"/>
        <w:jc w:val="start"/>
        <w:rPr/>
      </w:pPr>
      <w:r>
        <w:rPr/>
        <w:t xml:space="preserve">A device that acts as a connection point between computers and can filter and forward data to a specified destination is called aswitch </w:t>
      </w:r>
    </w:p>
    <w:p>
      <w:pPr>
        <w:pStyle w:val="TextBody"/>
        <w:bidi w:val="0"/>
        <w:spacing w:before="0" w:after="283"/>
        <w:jc w:val="start"/>
        <w:rPr/>
      </w:pPr>
      <w:r>
        <w:rPr/>
        <w:t xml:space="preserve">Which technology uses the Internet Protocol to deliver voice information in digital form using packet switchingVoIP </w:t>
      </w:r>
    </w:p>
    <w:p>
      <w:pPr>
        <w:pStyle w:val="TextBody"/>
        <w:bidi w:val="0"/>
        <w:spacing w:before="0" w:after="283"/>
        <w:jc w:val="start"/>
        <w:rPr/>
      </w:pPr>
      <w:r>
        <w:rPr/>
        <w:t xml:space="preserve">The internet is based on the following three key technologiesClient/server computing, packet switching, and the development of widely used communications standards for linking networks and computers </w:t>
      </w:r>
    </w:p>
    <w:p>
      <w:pPr>
        <w:pStyle w:val="TextBody"/>
        <w:bidi w:val="0"/>
        <w:spacing w:before="0" w:after="283"/>
        <w:jc w:val="start"/>
        <w:rPr/>
      </w:pPr>
      <w:r>
        <w:rPr/>
        <w:t xml:space="preserve">The method o slicing digital messages into parcels, transmitting them along differnt communication paths, and reassembling them at their destinations is calledPacket switching </w:t>
      </w:r>
    </w:p>
    <w:p>
      <w:pPr>
        <w:pStyle w:val="TextBody"/>
        <w:bidi w:val="0"/>
        <w:spacing w:before="0" w:after="283"/>
        <w:jc w:val="start"/>
        <w:rPr/>
      </w:pPr>
      <w:r>
        <w:rPr/>
        <w:t xml:space="preserve">The most important communication standard today for linking disparate computers and networks isTransmission Control Protocol/Internet Protocol (TCP/IP) </w:t>
      </w:r>
    </w:p>
    <w:p>
      <w:pPr>
        <w:pStyle w:val="TextBody"/>
        <w:bidi w:val="0"/>
        <w:spacing w:before="0" w:after="283"/>
        <w:jc w:val="start"/>
        <w:rPr/>
      </w:pPr>
      <w:r>
        <w:rPr/>
        <w:t xml:space="preserve">Instant messaging is a type ofchat service </w:t>
      </w:r>
    </w:p>
    <w:p>
      <w:pPr>
        <w:pStyle w:val="TextBody"/>
        <w:bidi w:val="0"/>
        <w:spacing w:before="0" w:after="283"/>
        <w:jc w:val="start"/>
        <w:rPr/>
      </w:pPr>
      <w:r>
        <w:rPr/>
        <w:t xml:space="preserve">The need in some cases for employees to have access to secually explicit material on the internet, such as medical researchers, suggest thatcompanies need to base their internet use policies on the needs of the organization and culture </w:t>
      </w:r>
    </w:p>
    <w:p>
      <w:pPr>
        <w:pStyle w:val="TextBody"/>
        <w:bidi w:val="0"/>
        <w:spacing w:before="0" w:after="283"/>
        <w:jc w:val="start"/>
        <w:rPr/>
      </w:pPr>
      <w:r>
        <w:rPr/>
        <w:t xml:space="preserve">A LANconnects computers and peripheral devices located close to each other, often in the same building </w:t>
      </w:r>
    </w:p>
    <w:p>
      <w:pPr>
        <w:pStyle w:val="TextBody"/>
        <w:bidi w:val="0"/>
        <w:spacing w:before="0" w:after="283"/>
        <w:jc w:val="start"/>
        <w:rPr/>
      </w:pPr>
      <w:r>
        <w:rPr/>
        <w:t xml:space="preserve">A network that covers a large geographic area is most commonly referred to as awide area network </w:t>
      </w:r>
    </w:p>
    <w:p>
      <w:pPr>
        <w:pStyle w:val="TextBody"/>
        <w:bidi w:val="0"/>
        <w:spacing w:before="0" w:after="283"/>
        <w:jc w:val="start"/>
        <w:rPr/>
      </w:pPr>
      <w:r>
        <w:rPr/>
        <w:t xml:space="preserve">The total amount of digital information that can be transmitted through any telecommunications medium is measured inbps </w:t>
      </w:r>
    </w:p>
    <w:p>
      <w:pPr>
        <w:pStyle w:val="TextBody"/>
        <w:bidi w:val="0"/>
        <w:spacing w:before="0" w:after="283"/>
        <w:jc w:val="start"/>
        <w:rPr/>
      </w:pPr>
      <w:r>
        <w:rPr/>
        <w:t xml:space="preserve">Digital subscribers linesoperate over existing telephone lines to carry voice, data, and video </w:t>
      </w:r>
    </w:p>
    <w:p>
      <w:pPr>
        <w:pStyle w:val="TextBody"/>
        <w:bidi w:val="0"/>
        <w:spacing w:before="0" w:after="283"/>
        <w:jc w:val="start"/>
        <w:rPr/>
      </w:pPr>
      <w:r>
        <w:rPr/>
        <w:t xml:space="preserve">Which protocol is the Internet based on? TCP/IP </w:t>
      </w:r>
    </w:p>
    <w:p>
      <w:pPr>
        <w:pStyle w:val="TextBody"/>
        <w:bidi w:val="0"/>
        <w:spacing w:before="0" w:after="283"/>
        <w:jc w:val="start"/>
        <w:rPr/>
      </w:pPr>
      <w:r>
        <w:rPr/>
        <w:t xml:space="preserve">What service converts IP addresses into more recognizable alphanumeric namesDNS </w:t>
      </w:r>
    </w:p>
    <w:p>
      <w:pPr>
        <w:pStyle w:val="TextBody"/>
        <w:bidi w:val="0"/>
        <w:spacing w:before="0" w:after="283"/>
        <w:jc w:val="start"/>
        <w:rPr/>
      </w:pPr>
      <w:r>
        <w:rPr/>
        <w:t xml:space="preserve">In the domain name " http://myspace. blogging. com", what are the root, top-level, second-level, and third-level domains, respectively?".", com, blogging, myspace </w:t>
      </w:r>
    </w:p>
    <w:p>
      <w:pPr>
        <w:pStyle w:val="TextBody"/>
        <w:bidi w:val="0"/>
        <w:spacing w:before="0" w:after="283"/>
        <w:jc w:val="start"/>
        <w:rPr/>
      </w:pPr>
      <w:r>
        <w:rPr/>
        <w:t xml:space="preserve">IPv6 is being developed in order tocreate more IP addresses </w:t>
      </w:r>
    </w:p>
    <w:p>
      <w:pPr>
        <w:pStyle w:val="TextBody"/>
        <w:bidi w:val="0"/>
        <w:spacing w:before="0" w:after="283"/>
        <w:jc w:val="start"/>
        <w:rPr/>
      </w:pPr>
      <w:r>
        <w:rPr/>
        <w:t xml:space="preserve">Which of the following services enables logging on to one computer system and working on another? Telnet </w:t>
      </w:r>
    </w:p>
    <w:p>
      <w:pPr>
        <w:pStyle w:val="TextBody"/>
        <w:bidi w:val="0"/>
        <w:spacing w:before="0" w:after="283"/>
        <w:jc w:val="start"/>
        <w:rPr/>
      </w:pPr>
      <w:r>
        <w:rPr/>
        <w:t xml:space="preserve">Web browser software requests Web pages from the internet using which protocol? HTTP </w:t>
      </w:r>
    </w:p>
    <w:p>
      <w:pPr>
        <w:pStyle w:val="TextBody"/>
        <w:bidi w:val="0"/>
        <w:spacing w:before="0" w:after="283"/>
        <w:jc w:val="start"/>
        <w:rPr/>
      </w:pPr>
      <w:r>
        <w:rPr/>
        <w:t xml:space="preserve">Together, a protocol prefix, a domain name, a directory path, and a document name, are called aUniform resource locator </w:t>
      </w:r>
    </w:p>
    <w:p>
      <w:pPr>
        <w:pStyle w:val="TextBody"/>
        <w:bidi w:val="0"/>
        <w:spacing w:before="0" w:after="283"/>
        <w:jc w:val="start"/>
        <w:rPr/>
      </w:pPr>
      <w:r>
        <w:rPr/>
        <w:t xml:space="preserve">The open-source Web server that controls 70 percent of the market isApacher HTTP server </w:t>
      </w:r>
    </w:p>
    <w:p>
      <w:pPr>
        <w:pStyle w:val="TextBody"/>
        <w:bidi w:val="0"/>
        <w:spacing w:before="0" w:after="283"/>
        <w:jc w:val="start"/>
        <w:rPr/>
      </w:pPr>
      <w:r>
        <w:rPr/>
        <w:t xml:space="preserve">What technology allows people to have content pulled from Web sites and fed automatically to their computers? RSS </w:t>
      </w:r>
    </w:p>
    <w:p>
      <w:pPr>
        <w:pStyle w:val="TextBody"/>
        <w:bidi w:val="0"/>
        <w:spacing w:before="0" w:after="283"/>
        <w:jc w:val="start"/>
        <w:rPr/>
      </w:pPr>
      <w:r>
        <w:rPr/>
        <w:t xml:space="preserve">ONMIS 220 CHAPTER 7 SPECIFICALLY FOR YOUFOR ONLY$13. 90/PAGEOrder Now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https://assignbuster.com/mis-220-chapter-7/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Mis 220 chapter 7</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s-220-chapter-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Mis 220 chapter 7</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220 chapter 7</dc:title>
  <dc:subject>Others;</dc:subject>
  <dc:creator>AssignBuster</dc:creator>
  <cp:keywords/>
  <dc:description>Internet technology is providing the IT infrastructure for electronic commerce, electronic business, and the emerging digital firmTrue FTP is the majo...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