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Future work place competenvy skills</w:t>
        </w:r>
      </w:hyperlink>
      <w:bookmarkEnd w:id="0"/>
    </w:p>
    <w:p>
      <w:r>
        <w:br w:type="page"/>
      </w:r>
    </w:p>
    <w:p>
      <w:pPr>
        <w:pStyle w:val="TextBody"/>
        <w:bidi w:val="0"/>
        <w:spacing w:before="0" w:after="283"/>
        <w:jc w:val="start"/>
        <w:rPr/>
      </w:pPr>
      <w:r>
        <w:rPr/>
        <w:t xml:space="preserve">Future work place competency skills In the future, health administrators will need to have very good interpersonal skills. In the contemporary age as the work is getting more and more mechanized, personal behavior and mannerism is something employees tend to overlook as long as they are good in operating machines. Health administration is such a field which requires the administrator to frequently interact with the patients. It is commonly said that patients tend to derive more than half of the relief from the mannerism of the health administrator. In addition to being a regular consultant, a health administrator necessarily plays the role of a counselor who convinces the people to take particular precautionary measures. Owing to the immense public interaction that this profession requires, health administrators would need to maintain their original self in addition to the mechanized self. Health administration requires a sound knowledge of management. In the contemporary age, methods are being devised to quantify the management. A lot of softwares are being employed in the workplace for organizing the work, which not many public health administrators are able to use. In the present age, people with good knowledge of IT are preferred over others for the job of public health administration. In the coming years, this competition will increase as more and more softwares are being found. Therefore, in order to excel in their field, public health administrators should gain competence in the use of the related softwares. In the University of Phoenix, I came across a diverse population of students from all over the world interacting with whom polished my interpersonal skills. The softwares we were taught would be very beneficial for us in our profession.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https://assignbuster.com/future-work-place-competenvy-skills/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Future work place competenvy skills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uture-work-place-competenvy-skill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Future work place competenvy skills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work place competenvy skills</dc:title>
  <dc:subject>Others;</dc:subject>
  <dc:creator>AssignBuster</dc:creator>
  <cp:keywords/>
  <dc:description>A lot of softwares are being employed in the workplace for organizing the work, which not many public health administrators are able to use.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