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Beauty pageants aren’t exploitive</w:t>
        </w:r>
      </w:hyperlink>
      <w:bookmarkEnd w:id="0"/>
    </w:p>
    <w:p>
      <w:r>
        <w:br w:type="page"/>
      </w:r>
    </w:p>
    <w:p>
      <w:pPr>
        <w:pStyle w:val="TextBody"/>
        <w:bidi w:val="0"/>
        <w:jc w:val="start"/>
        <w:rPr/>
      </w:pPr>
      <w:r>
        <w:rPr/>
        <w:t xml:space="preserve">Beauty Pageants aren't Exploitive All kinds of beauty pageants are held every year. Many girls are dreaming to participate in them to show theirselves and achieve what they want. In order to get the chance, they may use different ways. Therefore, some people think that beauty pageants are kind of exploitive, which I am disagree with . Proponents of this idea claim that looking good is the standard you get into through a beauty pageant but ignore the deeper meanings of women. </w:t>
      </w:r>
    </w:p>
    <w:p>
      <w:pPr>
        <w:pStyle w:val="TextBody"/>
        <w:bidi w:val="0"/>
        <w:jc w:val="both"/>
        <w:rPr/>
      </w:pPr>
      <w:r>
        <w:rPr/>
        <w:t xml:space="preserve">There is nothing wrong with judging people primarily on their physical conditions. We do this all the time in competitive sport, where fitness and strength are major determinants of success. Every competition, of every kind, values certain qualities over others. Similarly, we can give a prize to a beautiful woman for her beauty without implying that beauty is all that matters about anyone. People who against it think that beauty pageants make harmful attitudes to women. </w:t>
      </w:r>
    </w:p>
    <w:p>
      <w:pPr>
        <w:pStyle w:val="TextBody"/>
        <w:bidi w:val="0"/>
        <w:jc w:val="both"/>
        <w:rPr/>
      </w:pPr>
      <w:r>
        <w:rPr/>
        <w:t xml:space="preserve">In a society which there really are fewer opportunities for women than for men, beauty pageants give women a chance to get noticed and to improve their situations. Winning a beauty pageant can be a route to success. Some people maybe totally disagree with it. They put forward this idea because in order to participate in it, some girls may try all kinds of extreme ways to keep fit and it's harmful to them. Entering a beauty pageant and performing well requires a great deal of qualities which are both very useful to possess. </w:t>
      </w:r>
    </w:p>
    <w:p>
      <w:pPr>
        <w:pStyle w:val="TextBody"/>
        <w:bidi w:val="0"/>
        <w:spacing w:before="0" w:after="283"/>
        <w:jc w:val="both"/>
        <w:rPr/>
      </w:pPr>
      <w:r>
        <w:rPr/>
        <w:t xml:space="preserve">When there is a stage full of good-looking young women, the winner must be someone with personality and confidence, but not just an attractive appearance. Alex Comfort said:" A woman's greatest asset is her beauty. Though the beauty pageant do have something bad for the beauty in the past, it isn't exploitive. It has changed as the society is developing. It can help you succeed, know yourself and show your charm.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https://assignbuster.com/beauty-pageants-arent-exploitive/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Beauty pageants aren’t exploitive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eauty-pageants-arent-exploitiv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Beauty pageants aren’t exploitive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Beauty pageants aren’t exploitive</dc:title>
  <dc:subject>Others;</dc:subject>
  <dc:creator>AssignBuster</dc:creator>
  <cp:keywords/>
  <dc:description>In a society which there really are fewer opportunities for women than for men, beauty pageants give women a chance to get noticed and to improve thei...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