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Dear not subjected to humiliation in this way</w:t>
        </w:r>
      </w:hyperlink>
      <w:bookmarkEnd w:id="0"/>
    </w:p>
    <w:p>
      <w:r>
        <w:br w:type="page"/>
      </w:r>
    </w:p>
    <w:p>
      <w:pPr>
        <w:pStyle w:val="TextBody"/>
        <w:bidi w:val="0"/>
        <w:jc w:val="start"/>
        <w:rPr/>
      </w:pPr>
      <w:r>
        <w:rPr/>
        <w:t xml:space="preserve">Dear Sir, With utter disappointment I have to report to you that on____________ 4/5 persons came to my house situated at____________ (Place) and demanded fantastic subscription for the Puja which has been organised in our locality at____________ (Place)and when I expressed my inability to concede to their demand to give such a high figure of subscription amounting to ____________ (Amount) they started threatening me with dire consequences, in this connexion, I would refer to the directives ventilated in all the local leading dailies that no member of puja committee would coerce anybody to give puja subscription beyond his capacity but in the instance case what I find is that such directive is of no avail to the puja committee members of this locality. I would request you to take appropriate action in the matter and ensure that the inhabitants of this area are not subjected to humiliation in this way in future so that they can live in peace and amity without any apprehension. </w:t>
      </w:r>
    </w:p>
    <w:p>
      <w:pPr>
        <w:pStyle w:val="TextBody"/>
        <w:bidi w:val="0"/>
        <w:spacing w:before="0" w:after="283"/>
        <w:jc w:val="start"/>
        <w:rPr/>
      </w:pPr>
      <w:r>
        <w:rPr/>
        <w:t xml:space="preserve">Thanking you, Yours faithfully,(Your Name)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https://assignbuster.com/dear-not-subjected-to-humiliation-in-this-way/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Dear not subjected to humiliation in thi...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ar-not-subjected-to-humiliation-in-this-w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Dear not subjected to humiliation in this way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not subjected to humiliation in this way</dc:title>
  <dc:subject>Others;</dc:subject>
  <dc:creator>AssignBuster</dc:creator>
  <cp:keywords/>
  <dc:description>I would request you to take appropriate action in the matter and ensure that the inhabitants of this area are not subjected to humiliation in this way...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