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background of the business environment business</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9" w:leader="none"/>
        </w:tabs>
        <w:bidi w:val="0"/>
        <w:ind w:start="709" w:hanging="283"/>
        <w:jc w:val="start"/>
        <w:rPr/>
      </w:pPr>
      <w:r>
        <w:rPr/>
        <w:t xml:space="preserve">Undertaking 5 references D1 </w:t>
      </w:r>
    </w:p>
    <w:p>
      <w:pPr>
        <w:pStyle w:val="TextBody"/>
        <w:bidi w:val="0"/>
        <w:jc w:val="start"/>
        <w:rPr/>
      </w:pPr>
      <w:r>
        <w:rPr/>
        <w:t xml:space="preserve">You have merely been employed as a concern research worker for a company and you have been asked to roll up information on classs of administration based on ownership, control, activity, net income or non-profit, legal position etc. You are required to fix some written stuffs that describe the administration ; include their overall intents, purposes, schemes and signifier of ownership every bit good as the stakeholders of the administrations. </w:t>
      </w:r>
    </w:p>
    <w:p>
      <w:pPr>
        <w:pStyle w:val="TextBody"/>
        <w:bidi w:val="0"/>
        <w:spacing w:before="0" w:after="283"/>
        <w:jc w:val="start"/>
        <w:rPr/>
      </w:pPr>
      <w:r>
        <w:rPr/>
        <w:t xml:space="preserve">As Business administrations exist for many different intents and have a scope of purposes and aims. Privately owned concerns normally aim to do a net income for the proprietor ( s ) ; publically owned administrations work to present services and there are many administrations working for a common cause or service instead than for net income. All these concerns employ staff and usage other resources and are of import to the economic system of a part. </w:t>
      </w:r>
    </w:p>
    <w:p>
      <w:pPr>
        <w:pStyle w:val="TextBody"/>
        <w:bidi w:val="0"/>
        <w:spacing w:before="0" w:after="283"/>
        <w:jc w:val="start"/>
        <w:rPr/>
      </w:pPr>
      <w:r>
        <w:rPr/>
        <w:t xml:space="preserve">Undertaking 1 </w:t>
      </w:r>
    </w:p>
    <w:p>
      <w:pPr>
        <w:pStyle w:val="TextBody"/>
        <w:bidi w:val="0"/>
        <w:spacing w:before="0" w:after="283"/>
        <w:jc w:val="start"/>
        <w:rPr/>
      </w:pPr>
      <w:r>
        <w:rPr/>
        <w:t xml:space="preserve">a ) Define an administration. What are the different types of administrations? </w:t>
      </w:r>
    </w:p>
    <w:p>
      <w:pPr>
        <w:pStyle w:val="TextBody"/>
        <w:bidi w:val="0"/>
        <w:spacing w:before="0" w:after="283"/>
        <w:jc w:val="start"/>
        <w:rPr/>
      </w:pPr>
      <w:r>
        <w:rPr/>
        <w:t xml:space="preserve">B ) Describe the intent of different concerns. Make a subdivision in your study summarizing the principle behind the mission statement strategic purposes and aims </w:t>
      </w:r>
    </w:p>
    <w:p>
      <w:pPr>
        <w:pStyle w:val="Heading2"/>
        <w:bidi w:val="0"/>
        <w:jc w:val="start"/>
        <w:rPr/>
      </w:pPr>
      <w:r>
        <w:rPr/>
        <w:t xml:space="preserve">Undertaking 1 references P1. 1 </w:t>
      </w:r>
    </w:p>
    <w:p>
      <w:pPr>
        <w:pStyle w:val="TextBody"/>
        <w:bidi w:val="0"/>
        <w:spacing w:before="0" w:after="283"/>
        <w:jc w:val="start"/>
        <w:rPr/>
      </w:pPr>
      <w:r>
        <w:rPr/>
        <w:t xml:space="preserve">Undertaking 2 </w:t>
      </w:r>
    </w:p>
    <w:p>
      <w:pPr>
        <w:pStyle w:val="TextBody"/>
        <w:bidi w:val="0"/>
        <w:spacing w:before="0" w:after="283"/>
        <w:jc w:val="start"/>
        <w:rPr/>
      </w:pPr>
      <w:r>
        <w:rPr/>
        <w:t xml:space="preserve">All administrations have groups or persons who are said to be stakeholders in the concern. This means that they have an involvement in the actions, public presentation or programs of the concern. To demo your apprehension of how stakeholders influence concern administrations, in the following subdivision of your study you should: </w:t>
      </w:r>
    </w:p>
    <w:p>
      <w:pPr>
        <w:pStyle w:val="TextBody"/>
        <w:bidi w:val="0"/>
        <w:spacing w:before="0" w:after="283"/>
        <w:jc w:val="start"/>
        <w:rPr/>
      </w:pPr>
      <w:r>
        <w:rPr/>
        <w:t xml:space="preserve">a ) Describe the different stakeholders and list those whose involvement may conflict in the selected administrations. </w:t>
      </w:r>
    </w:p>
    <w:p>
      <w:pPr>
        <w:pStyle w:val="TextBody"/>
        <w:bidi w:val="0"/>
        <w:spacing w:before="0" w:after="283"/>
        <w:jc w:val="start"/>
        <w:rPr/>
      </w:pPr>
      <w:r>
        <w:rPr/>
        <w:t xml:space="preserve">B ) Describe how each one influences the intent of the selected administrations. </w:t>
      </w:r>
    </w:p>
    <w:p>
      <w:pPr>
        <w:pStyle w:val="TextBody"/>
        <w:bidi w:val="0"/>
        <w:spacing w:before="0" w:after="283"/>
        <w:jc w:val="start"/>
        <w:rPr/>
      </w:pPr>
      <w:r>
        <w:rPr/>
        <w:t xml:space="preserve">degree Celsius ) Measure the extent to which an organisation achieves the aims of different stakeholders </w:t>
      </w:r>
    </w:p>
    <w:p>
      <w:pPr>
        <w:pStyle w:val="Heading2"/>
        <w:bidi w:val="0"/>
        <w:jc w:val="start"/>
        <w:rPr/>
      </w:pPr>
      <w:r>
        <w:rPr/>
        <w:t xml:space="preserve">Undertaking 2 references P1. 2 </w:t>
      </w:r>
    </w:p>
    <w:p>
      <w:pPr>
        <w:pStyle w:val="TextBody"/>
        <w:bidi w:val="0"/>
        <w:spacing w:before="0" w:after="283"/>
        <w:jc w:val="start"/>
        <w:rPr/>
      </w:pPr>
      <w:r>
        <w:rPr/>
        <w:t xml:space="preserve">Undertaking 3: </w:t>
      </w:r>
    </w:p>
    <w:p>
      <w:pPr>
        <w:pStyle w:val="TextBody"/>
        <w:bidi w:val="0"/>
        <w:spacing w:before="0" w:after="283"/>
        <w:jc w:val="start"/>
        <w:rPr/>
      </w:pPr>
      <w:r>
        <w:rPr/>
        <w:t xml:space="preserve">Companies have societal duty towards those they affect, either straight or indirectly </w:t>
      </w:r>
    </w:p>
    <w:p>
      <w:pPr>
        <w:pStyle w:val="TextBody"/>
        <w:bidi w:val="0"/>
        <w:spacing w:before="0" w:after="283"/>
        <w:jc w:val="start"/>
        <w:rPr/>
      </w:pPr>
      <w:r>
        <w:rPr/>
        <w:t xml:space="preserve">a ) To whom might direction hold duties, and what are some of these duties? What are the schemes applied to run into them </w:t>
      </w:r>
    </w:p>
    <w:p>
      <w:pPr>
        <w:pStyle w:val="Heading2"/>
        <w:bidi w:val="0"/>
        <w:jc w:val="start"/>
        <w:rPr/>
      </w:pPr>
      <w:r>
        <w:rPr/>
        <w:t xml:space="preserve">Undertaking 3 references P1. 3 </w:t>
      </w:r>
    </w:p>
    <w:p>
      <w:pPr>
        <w:pStyle w:val="TextBody"/>
        <w:bidi w:val="0"/>
        <w:spacing w:before="0" w:after="283"/>
        <w:jc w:val="start"/>
        <w:rPr/>
      </w:pPr>
      <w:r>
        <w:rPr/>
        <w:t xml:space="preserve">Task 4 ) </w:t>
      </w:r>
    </w:p>
    <w:p>
      <w:pPr>
        <w:pStyle w:val="TextBody"/>
        <w:bidi w:val="0"/>
        <w:spacing w:before="0" w:after="283"/>
        <w:jc w:val="start"/>
        <w:rPr/>
      </w:pPr>
      <w:r>
        <w:rPr/>
        <w:t xml:space="preserve">Compare two existent contrasting administration and explicate their intent, stakeholders and their influences </w:t>
      </w:r>
    </w:p>
    <w:p>
      <w:pPr>
        <w:pStyle w:val="Heading2"/>
        <w:bidi w:val="0"/>
        <w:jc w:val="start"/>
        <w:rPr/>
      </w:pPr>
      <w:r>
        <w:rPr/>
        <w:t xml:space="preserve">Undertaking 4 references M1 </w:t>
      </w:r>
    </w:p>
    <w:p>
      <w:pPr>
        <w:pStyle w:val="TextBody"/>
        <w:bidi w:val="0"/>
        <w:spacing w:before="0" w:after="283"/>
        <w:jc w:val="start"/>
        <w:rPr/>
      </w:pPr>
      <w:r>
        <w:rPr/>
        <w:t xml:space="preserve">Undertaking 5 </w:t>
      </w:r>
    </w:p>
    <w:p>
      <w:pPr>
        <w:pStyle w:val="TextBody"/>
        <w:bidi w:val="0"/>
        <w:spacing w:before="0" w:after="283"/>
        <w:jc w:val="start"/>
        <w:rPr/>
      </w:pPr>
      <w:r>
        <w:rPr/>
        <w:t xml:space="preserve">Using information from undertaking 4, Contrast and knock how different administrations are under increasing force per unit area to maintain their stakeholders happy </w:t>
      </w:r>
    </w:p>
    <w:p>
      <w:pPr>
        <w:pStyle w:val="Heading2"/>
        <w:bidi w:val="0"/>
        <w:jc w:val="start"/>
        <w:rPr/>
      </w:pPr>
      <w:r>
        <w:rPr/>
        <w:t xml:space="preserve">Undertaking 4 references D1 </w:t>
      </w:r>
    </w:p>
    <w:p>
      <w:pPr>
        <w:pStyle w:val="TextBody"/>
        <w:bidi w:val="0"/>
        <w:spacing w:before="0" w:after="283"/>
        <w:jc w:val="start"/>
        <w:rPr/>
      </w:pPr>
      <w:r>
        <w:rPr/>
        <w:t xml:space="preserve">Undertaking 1 </w:t>
      </w:r>
    </w:p>
    <w:p>
      <w:pPr>
        <w:pStyle w:val="TextBody"/>
        <w:bidi w:val="0"/>
        <w:spacing w:before="0" w:after="283"/>
        <w:jc w:val="start"/>
        <w:rPr/>
      </w:pPr>
      <w:r>
        <w:rPr/>
        <w:t xml:space="preserve">a ) Define an administration. What are the different types of administrations? </w:t>
      </w:r>
    </w:p>
    <w:p>
      <w:pPr>
        <w:pStyle w:val="TextBody"/>
        <w:bidi w:val="0"/>
        <w:spacing w:before="0" w:after="283"/>
        <w:jc w:val="start"/>
        <w:rPr/>
      </w:pPr>
      <w:r>
        <w:rPr/>
        <w:t xml:space="preserve">B ) Describe the intent of different concerns. Make a subdivision in your study summarizing the principle behind the mission statement strategic purposes and aims </w:t>
      </w:r>
    </w:p>
    <w:p>
      <w:pPr>
        <w:pStyle w:val="Heading2"/>
        <w:bidi w:val="0"/>
        <w:jc w:val="start"/>
        <w:rPr/>
      </w:pPr>
      <w:r>
        <w:rPr/>
        <w:t xml:space="preserve">Undertaking 1 references P1. 1 </w:t>
      </w:r>
    </w:p>
    <w:p>
      <w:pPr>
        <w:pStyle w:val="TextBody"/>
        <w:bidi w:val="0"/>
        <w:spacing w:before="0" w:after="283"/>
        <w:jc w:val="start"/>
        <w:rPr/>
      </w:pPr>
      <w:r>
        <w:rPr/>
        <w:t xml:space="preserve">Define an administration. What are the different types of administrations? </w:t>
      </w:r>
    </w:p>
    <w:p>
      <w:pPr>
        <w:pStyle w:val="TextBody"/>
        <w:bidi w:val="0"/>
        <w:spacing w:before="0" w:after="283"/>
        <w:jc w:val="start"/>
        <w:rPr/>
      </w:pPr>
      <w:r>
        <w:rPr/>
        <w:t xml:space="preserve">An Administration is a Group of people that is trained and managed to run into and accomplish a corporate end. There are many types of administrations, such as charities, corporations, authorities and non-government administrations, international administrations, and so on. </w:t>
      </w:r>
    </w:p>
    <w:p>
      <w:pPr>
        <w:pStyle w:val="TextBody"/>
        <w:bidi w:val="0"/>
        <w:spacing w:before="0" w:after="283"/>
        <w:jc w:val="start"/>
        <w:rPr/>
      </w:pPr>
      <w:r>
        <w:rPr/>
        <w:t xml:space="preserve">Describe the intent of different concerns. Make a subdivision in your study summarizing the principle behind the mission statement strategic purposes and aims. </w:t>
      </w:r>
    </w:p>
    <w:p>
      <w:pPr>
        <w:pStyle w:val="TextBody"/>
        <w:bidi w:val="0"/>
        <w:spacing w:before="0" w:after="283"/>
        <w:jc w:val="start"/>
        <w:rPr/>
      </w:pPr>
      <w:r>
        <w:rPr/>
        <w:t xml:space="preserve">The intent of different concerns is to provide, function, and fulfill the demands of the client. Different concerns provide a wider assortment of merchandises therefore giving companies more productiveness and more income that could either be positive or negative depending on how those other concerns turn out to be. </w:t>
      </w:r>
    </w:p>
    <w:p>
      <w:pPr>
        <w:pStyle w:val="TextBody"/>
        <w:bidi w:val="0"/>
        <w:spacing w:before="0" w:after="283"/>
        <w:jc w:val="start"/>
        <w:rPr/>
      </w:pPr>
      <w:r>
        <w:rPr/>
        <w:t xml:space="preserve">Mission statement, Strategic purposes and Aims are the major points of puting the criterion of making a end in an administration. </w:t>
      </w:r>
    </w:p>
    <w:p>
      <w:pPr>
        <w:pStyle w:val="TextBody"/>
        <w:bidi w:val="0"/>
        <w:spacing w:before="0" w:after="283"/>
        <w:jc w:val="start"/>
        <w:rPr/>
      </w:pPr>
      <w:r>
        <w:rPr/>
        <w:t xml:space="preserve">Mission Statement is a statement indicating out the intent and ends of a company or administration. Mission statements provide a critical penetration of a company or organisations purpose and Goals that define these organisations on how they plan to be successful and how they plan to hold a more positive productiveness with their way. </w:t>
      </w:r>
    </w:p>
    <w:p>
      <w:pPr>
        <w:pStyle w:val="TextBody"/>
        <w:bidi w:val="0"/>
        <w:spacing w:before="0" w:after="283"/>
        <w:jc w:val="start"/>
        <w:rPr/>
      </w:pPr>
      <w:r>
        <w:rPr/>
        <w:t xml:space="preserve">Strategic purposes are a loosely defined objective that an administration must accomplish to do its scheme win. Strategic purposes are used as a guideline to demo direct a company or organisations employers and employees to completing their aims, taking to their ends, therefore a positive result for the company or organisation. </w:t>
      </w:r>
    </w:p>
    <w:p>
      <w:pPr>
        <w:pStyle w:val="TextBody"/>
        <w:bidi w:val="0"/>
        <w:spacing w:before="0" w:after="283"/>
        <w:jc w:val="start"/>
        <w:rPr/>
      </w:pPr>
      <w:r>
        <w:rPr/>
        <w:t xml:space="preserve">Aims: An terminal that a individual or system programs to accomplish within a timeframe and with available resources. In general, an aim is broader in range than a end, and may include several single ends. Aims are basic tools that underly all planning and strategic activities. They serve as the footing for making policy and public presentation rating. Some concern aims are minimising disbursals, spread outing internationally or doing a net income. </w:t>
      </w:r>
    </w:p>
    <w:p>
      <w:pPr>
        <w:pStyle w:val="TextBody"/>
        <w:bidi w:val="0"/>
        <w:spacing w:before="0" w:after="283"/>
        <w:jc w:val="start"/>
        <w:rPr/>
      </w:pPr>
      <w:r>
        <w:rPr/>
        <w:t xml:space="preserve">Examples of Mission statement, Strategic purposes and aims </w:t>
      </w:r>
    </w:p>
    <w:p>
      <w:pPr>
        <w:pStyle w:val="TextBody"/>
        <w:bidi w:val="0"/>
        <w:spacing w:before="0" w:after="283"/>
        <w:jc w:val="start"/>
        <w:rPr/>
      </w:pPr>
      <w:r>
        <w:rPr/>
        <w:t xml:space="preserve">Mission Statement of Apple </w:t>
      </w:r>
    </w:p>
    <w:p>
      <w:pPr>
        <w:pStyle w:val="TextBody"/>
        <w:bidi w:val="0"/>
        <w:spacing w:before="0" w:after="283"/>
        <w:jc w:val="start"/>
        <w:rPr/>
      </w:pPr>
      <w:r>
        <w:rPr/>
        <w:t xml:space="preserve">“ </w:t>
      </w:r>
      <w:r>
        <w:rPr/>
        <w:t xml:space="preserve">Apple designs Macs, the best personal computing machines in the universe, along with OS X, iLife, iWork and professional package. Apple leads the digital music revolution with its iPods and iTunes online shop. Apple has reinvented the nomadic phone with its radical iPhone and App Store, and is specifying the hereafter of nomadic media and calculating devices with iPad. ” </w:t>
      </w:r>
    </w:p>
    <w:p>
      <w:pPr>
        <w:pStyle w:val="TextBody"/>
        <w:bidi w:val="0"/>
        <w:spacing w:before="0" w:after="283"/>
        <w:jc w:val="start"/>
        <w:rPr/>
      </w:pPr>
      <w:r>
        <w:rPr/>
        <w:t xml:space="preserve">( Apple, N. D ) </w:t>
      </w:r>
    </w:p>
    <w:p>
      <w:pPr>
        <w:pStyle w:val="TextBody"/>
        <w:bidi w:val="0"/>
        <w:spacing w:before="0" w:after="283"/>
        <w:jc w:val="start"/>
        <w:rPr/>
      </w:pPr>
      <w:r>
        <w:rPr/>
        <w:t xml:space="preserve">Strategic purposes of TELSCO </w:t>
      </w:r>
    </w:p>
    <w:p>
      <w:pPr>
        <w:pStyle w:val="TextBody"/>
        <w:bidi w:val="0"/>
        <w:spacing w:before="0" w:after="283"/>
        <w:jc w:val="start"/>
        <w:rPr/>
      </w:pPr>
      <w:r>
        <w:rPr/>
        <w:t xml:space="preserve">Our seven portion scheme aims to broaden the range of the concern to enable it to present strong sustainable long-run growing. </w:t>
      </w:r>
    </w:p>
    <w:p>
      <w:pPr>
        <w:pStyle w:val="TextBody"/>
        <w:bidi w:val="0"/>
        <w:spacing w:before="0" w:after="283"/>
        <w:jc w:val="start"/>
        <w:rPr/>
      </w:pPr>
      <w:r>
        <w:rPr/>
        <w:t xml:space="preserve">To turn the UK nucleus </w:t>
      </w:r>
    </w:p>
    <w:p>
      <w:pPr>
        <w:pStyle w:val="TextBody"/>
        <w:bidi w:val="0"/>
        <w:spacing w:before="0" w:after="283"/>
        <w:jc w:val="start"/>
        <w:rPr/>
      </w:pPr>
      <w:r>
        <w:rPr/>
        <w:t xml:space="preserve">To be an outstanding international retail merchant in shops and online </w:t>
      </w:r>
    </w:p>
    <w:p>
      <w:pPr>
        <w:pStyle w:val="TextBody"/>
        <w:bidi w:val="0"/>
        <w:spacing w:before="0" w:after="283"/>
        <w:jc w:val="start"/>
        <w:rPr/>
      </w:pPr>
      <w:r>
        <w:rPr/>
        <w:t xml:space="preserve">To be as strong in everything we sell as we are in nutrient </w:t>
      </w:r>
    </w:p>
    <w:p>
      <w:pPr>
        <w:pStyle w:val="TextBody"/>
        <w:bidi w:val="0"/>
        <w:spacing w:before="0" w:after="283"/>
        <w:jc w:val="start"/>
        <w:rPr/>
      </w:pPr>
      <w:r>
        <w:rPr/>
        <w:t xml:space="preserve">To turn retail services in all our markets </w:t>
      </w:r>
    </w:p>
    <w:p>
      <w:pPr>
        <w:pStyle w:val="TextBody"/>
        <w:bidi w:val="0"/>
        <w:spacing w:before="0" w:after="283"/>
        <w:jc w:val="start"/>
        <w:rPr/>
      </w:pPr>
      <w:r>
        <w:rPr/>
        <w:t xml:space="preserve">To be our duties to the communities we serve at the bosom of what we do </w:t>
      </w:r>
    </w:p>
    <w:p>
      <w:pPr>
        <w:pStyle w:val="TextBody"/>
        <w:bidi w:val="0"/>
        <w:spacing w:before="0" w:after="283"/>
        <w:jc w:val="start"/>
        <w:rPr/>
      </w:pPr>
      <w:r>
        <w:rPr/>
        <w:t xml:space="preserve">To be a Godhead of extremely valued trade names </w:t>
      </w:r>
    </w:p>
    <w:p>
      <w:pPr>
        <w:pStyle w:val="TextBody"/>
        <w:bidi w:val="0"/>
        <w:spacing w:before="0" w:after="283"/>
        <w:jc w:val="start"/>
        <w:rPr/>
      </w:pPr>
      <w:r>
        <w:rPr/>
        <w:t xml:space="preserve">To construct our squad so that we create more value </w:t>
      </w:r>
    </w:p>
    <w:p>
      <w:pPr>
        <w:pStyle w:val="TextBody"/>
        <w:bidi w:val="0"/>
        <w:spacing w:before="0" w:after="283"/>
        <w:jc w:val="start"/>
        <w:rPr/>
      </w:pPr>
      <w:r>
        <w:rPr/>
        <w:t xml:space="preserve">( TELSCO, N. D ) </w:t>
      </w:r>
    </w:p>
    <w:p>
      <w:pPr>
        <w:pStyle w:val="TextBody"/>
        <w:bidi w:val="0"/>
        <w:spacing w:before="0" w:after="283"/>
        <w:jc w:val="start"/>
        <w:rPr/>
      </w:pPr>
      <w:r>
        <w:rPr/>
        <w:t xml:space="preserve">Vision statement of Ikea </w:t>
      </w:r>
    </w:p>
    <w:p>
      <w:pPr>
        <w:pStyle w:val="TextBody"/>
        <w:bidi w:val="0"/>
        <w:spacing w:before="0" w:after="283"/>
        <w:jc w:val="start"/>
        <w:rPr/>
      </w:pPr>
      <w:r>
        <w:rPr/>
        <w:t xml:space="preserve">The IKEA vision is to make a better life for many people who purchase their merchandises. Their chief aims are: </w:t>
      </w:r>
    </w:p>
    <w:p>
      <w:pPr>
        <w:pStyle w:val="TextBody"/>
        <w:bidi w:val="0"/>
        <w:spacing w:before="0" w:after="283"/>
        <w:jc w:val="start"/>
        <w:rPr/>
      </w:pPr>
      <w:r>
        <w:rPr/>
        <w:t xml:space="preserve">– </w:t>
      </w:r>
      <w:r>
        <w:rPr/>
        <w:t xml:space="preserve">IKEA produces inexpensive and low-cost merchandises for the clients </w:t>
      </w:r>
    </w:p>
    <w:p>
      <w:pPr>
        <w:pStyle w:val="TextBody"/>
        <w:bidi w:val="0"/>
        <w:spacing w:before="0" w:after="283"/>
        <w:jc w:val="start"/>
        <w:rPr/>
      </w:pPr>
      <w:r>
        <w:rPr/>
        <w:t xml:space="preserve">– </w:t>
      </w:r>
      <w:r>
        <w:rPr/>
        <w:t xml:space="preserve">The company wants better life for those who can non afford expensive merchandises </w:t>
      </w:r>
    </w:p>
    <w:p>
      <w:pPr>
        <w:pStyle w:val="TextBody"/>
        <w:bidi w:val="0"/>
        <w:spacing w:before="0" w:after="283"/>
        <w:jc w:val="start"/>
        <w:rPr/>
      </w:pPr>
      <w:r>
        <w:rPr/>
        <w:t xml:space="preserve">– </w:t>
      </w:r>
      <w:r>
        <w:rPr/>
        <w:t xml:space="preserve">IKEA ever helps to bring forth right merchandise for the right consumer </w:t>
      </w:r>
    </w:p>
    <w:p>
      <w:pPr>
        <w:pStyle w:val="TextBody"/>
        <w:bidi w:val="0"/>
        <w:spacing w:before="0" w:after="283"/>
        <w:jc w:val="start"/>
        <w:rPr/>
      </w:pPr>
      <w:r>
        <w:rPr/>
        <w:t xml:space="preserve">– </w:t>
      </w:r>
      <w:r>
        <w:rPr/>
        <w:t xml:space="preserve">IKEA ever tries to sell their merchandises at low monetary values </w:t>
      </w:r>
    </w:p>
    <w:p>
      <w:pPr>
        <w:pStyle w:val="TextBody"/>
        <w:bidi w:val="0"/>
        <w:spacing w:before="0" w:after="283"/>
        <w:jc w:val="start"/>
        <w:rPr/>
      </w:pPr>
      <w:r>
        <w:rPr/>
        <w:t xml:space="preserve">– </w:t>
      </w:r>
      <w:r>
        <w:rPr/>
        <w:t xml:space="preserve">The company ‘ s planetary developments and its continual committedness is to hold a positive impact on people and environment. </w:t>
      </w:r>
    </w:p>
    <w:p>
      <w:pPr>
        <w:pStyle w:val="TextBody"/>
        <w:bidi w:val="0"/>
        <w:spacing w:before="0" w:after="283"/>
        <w:jc w:val="start"/>
        <w:rPr/>
      </w:pPr>
      <w:r>
        <w:rPr/>
        <w:t xml:space="preserve">( IKEA, N. D ) </w:t>
      </w:r>
    </w:p>
    <w:p>
      <w:pPr>
        <w:pStyle w:val="TextBody"/>
        <w:bidi w:val="0"/>
        <w:spacing w:before="0" w:after="283"/>
        <w:jc w:val="start"/>
        <w:rPr/>
      </w:pPr>
      <w:r>
        <w:rPr/>
        <w:t xml:space="preserve">Mission Statement of a public sector organisation: </w:t>
      </w:r>
    </w:p>
    <w:p>
      <w:pPr>
        <w:pStyle w:val="TextBody"/>
        <w:bidi w:val="0"/>
        <w:spacing w:before="0" w:after="283"/>
        <w:jc w:val="start"/>
        <w:rPr/>
      </w:pPr>
      <w:r>
        <w:rPr/>
        <w:t xml:space="preserve">The Riverside Transit Agency ( RTA ) was established as a Joint Powers Agency on August 15, 1975 and began runing coach service on March 16, 1977. RTA is the Consolidated Transportation Service Agency for western Riverside County and is responsible for organizing theodolite services throughout the approximative 2, 500 square mile service country, supplying driver preparation, aid with grant applications and development of Short Range Transit Plans ( SRTPs ) . </w:t>
      </w:r>
    </w:p>
    <w:p>
      <w:pPr>
        <w:pStyle w:val="TextBody"/>
        <w:bidi w:val="0"/>
        <w:spacing w:before="0" w:after="283"/>
        <w:jc w:val="start"/>
        <w:rPr/>
      </w:pPr>
      <w:r>
        <w:rPr/>
        <w:t xml:space="preserve">RTA provides both local and regional services throughout the part with 36 fixed-routes, A eight CommuterLink paths, and Dial-A-Ride services utilizing 261 vehicles. In the metropoliss of Corona, Beaumont and Banning, RTA coordinates regional services with municipal theodolite systems. In Riverside, RTA coordinates with the metropolis ‘ s Riverside Special Services, which provides ADA complementary service to RTA ‘ s fixed-route services. </w:t>
      </w:r>
    </w:p>
    <w:p>
      <w:pPr>
        <w:pStyle w:val="TextBody"/>
        <w:bidi w:val="0"/>
        <w:spacing w:before="0" w:after="283"/>
        <w:jc w:val="start"/>
        <w:rPr/>
      </w:pPr>
      <w:r>
        <w:rPr/>
        <w:t xml:space="preserve">Mission Statement of a Private sector organisation: </w:t>
      </w:r>
    </w:p>
    <w:p>
      <w:pPr>
        <w:pStyle w:val="TextBody"/>
        <w:bidi w:val="0"/>
        <w:spacing w:before="0" w:after="283"/>
        <w:jc w:val="start"/>
        <w:rPr/>
      </w:pPr>
      <w:r>
        <w:rPr/>
        <w:t xml:space="preserve">The Adidas Group strives to be the planetary leader in the clean goods industry with athleticss trade names built on a passion for athleticss and a clean life style. </w:t>
      </w:r>
    </w:p>
    <w:p>
      <w:pPr>
        <w:pStyle w:val="TextBody"/>
        <w:bidi w:val="0"/>
        <w:spacing w:before="0" w:after="283"/>
        <w:jc w:val="start"/>
        <w:rPr/>
      </w:pPr>
      <w:r>
        <w:rPr/>
        <w:t xml:space="preserve">We are dedicated to systematically presenting outstanding fiscal consequences. We are innovation and design leaders who seek to assist jocks of all accomplishment degrees achieve peak public presentation with every merchandise we bring to market. </w:t>
      </w:r>
    </w:p>
    <w:p>
      <w:pPr>
        <w:pStyle w:val="TextBody"/>
        <w:bidi w:val="0"/>
        <w:spacing w:before="0" w:after="283"/>
        <w:jc w:val="start"/>
        <w:rPr/>
      </w:pPr>
      <w:r>
        <w:rPr/>
        <w:t xml:space="preserve">We are consumer focused and therefore we continuously better the quality, expression, feel and image of our merchandises and our organisational constructions to fit and transcend consumer outlooks and to supply them with the highest value. </w:t>
      </w:r>
    </w:p>
    <w:p>
      <w:pPr>
        <w:pStyle w:val="TextBody"/>
        <w:bidi w:val="0"/>
        <w:spacing w:before="0" w:after="283"/>
        <w:jc w:val="start"/>
        <w:rPr/>
      </w:pPr>
      <w:r>
        <w:rPr/>
        <w:t xml:space="preserve">We are a planetary organisation that is socially and environmentally responsible, originative and financially honoring for our employees and stockholders. </w:t>
      </w:r>
    </w:p>
    <w:p>
      <w:pPr>
        <w:pStyle w:val="TextBody"/>
        <w:bidi w:val="0"/>
        <w:spacing w:before="0" w:after="283"/>
        <w:jc w:val="start"/>
        <w:rPr/>
      </w:pPr>
      <w:r>
        <w:rPr/>
        <w:t xml:space="preserve">We are committed to continuously beef uping our trade names and merchandises to better our competitory place. </w:t>
      </w:r>
    </w:p>
    <w:p>
      <w:pPr>
        <w:pStyle w:val="TextBody"/>
        <w:bidi w:val="0"/>
        <w:spacing w:before="0" w:after="283"/>
        <w:jc w:val="start"/>
        <w:rPr/>
      </w:pPr>
      <w:r>
        <w:rPr/>
        <w:t xml:space="preserve">Undertaking 2 </w:t>
      </w:r>
    </w:p>
    <w:p>
      <w:pPr>
        <w:pStyle w:val="TextBody"/>
        <w:bidi w:val="0"/>
        <w:spacing w:before="0" w:after="283"/>
        <w:jc w:val="start"/>
        <w:rPr/>
      </w:pPr>
      <w:r>
        <w:rPr/>
        <w:t xml:space="preserve">All administrations have groups or persons who are said to be stakeholders in the concern. This means that they have an involvement in the actions, public presentation or programs of the concern. To demo your apprehension of how stakeholders influence concern administrations, in the following subdivision of your study you should: </w:t>
      </w:r>
    </w:p>
    <w:p>
      <w:pPr>
        <w:pStyle w:val="TextBody"/>
        <w:bidi w:val="0"/>
        <w:spacing w:before="0" w:after="283"/>
        <w:jc w:val="start"/>
        <w:rPr/>
      </w:pPr>
      <w:r>
        <w:rPr/>
        <w:t xml:space="preserve">a ) Describe the different stakeholders and list those whose involvement may conflict in the selected administrations. </w:t>
      </w:r>
    </w:p>
    <w:p>
      <w:pPr>
        <w:pStyle w:val="TextBody"/>
        <w:bidi w:val="0"/>
        <w:spacing w:before="0" w:after="283"/>
        <w:jc w:val="start"/>
        <w:rPr/>
      </w:pPr>
      <w:r>
        <w:rPr/>
        <w:t xml:space="preserve">B ) Describe how each one influences the intent of the selected administrations. </w:t>
      </w:r>
    </w:p>
    <w:p>
      <w:pPr>
        <w:pStyle w:val="TextBody"/>
        <w:bidi w:val="0"/>
        <w:spacing w:before="0" w:after="283"/>
        <w:jc w:val="start"/>
        <w:rPr/>
      </w:pPr>
      <w:r>
        <w:rPr/>
        <w:t xml:space="preserve">degree Celsius ) Measure the extent to which an organisation achieves the aims of different stakeholders </w:t>
      </w:r>
    </w:p>
    <w:p>
      <w:pPr>
        <w:pStyle w:val="Heading2"/>
        <w:bidi w:val="0"/>
        <w:jc w:val="start"/>
        <w:rPr/>
      </w:pPr>
      <w:r>
        <w:rPr/>
        <w:t xml:space="preserve">Undertaking 2 references P1. 2 </w:t>
      </w:r>
    </w:p>
    <w:p>
      <w:pPr>
        <w:pStyle w:val="TextBody"/>
        <w:bidi w:val="0"/>
        <w:spacing w:before="0" w:after="283"/>
        <w:jc w:val="start"/>
        <w:rPr/>
      </w:pPr>
      <w:r>
        <w:rPr/>
        <w:t xml:space="preserve">Describe the different interest holders and list those who involvement may conflict in the selected administrations. </w:t>
      </w:r>
    </w:p>
    <w:p>
      <w:pPr>
        <w:pStyle w:val="TextBody"/>
        <w:bidi w:val="0"/>
        <w:spacing w:before="0" w:after="283"/>
        <w:jc w:val="start"/>
        <w:rPr/>
      </w:pPr>
      <w:r>
        <w:rPr/>
        <w:t xml:space="preserve">There are two types of stakeholders: </w:t>
      </w:r>
    </w:p>
    <w:p>
      <w:pPr>
        <w:pStyle w:val="TextBody"/>
        <w:bidi w:val="0"/>
        <w:spacing w:before="0" w:after="283"/>
        <w:jc w:val="start"/>
        <w:rPr/>
      </w:pPr>
      <w:r>
        <w:rPr/>
        <w:t xml:space="preserve">Internal stakeholders are the stakeholders that move, manage and direct the company or administration with the usage of the directors, stockholders, proprietors and employees. As directors move the employees to bring forth quality services and merchandises, Shareholders invest in the organisations productiveness and proprietors monitor the degree of productiveness his/her organisation collaborates to accomplish, All these Internal stakeholders hold a portion in the company as they strive to work success on their company or organisation. </w:t>
      </w:r>
    </w:p>
    <w:p>
      <w:pPr>
        <w:pStyle w:val="TextBody"/>
        <w:bidi w:val="0"/>
        <w:spacing w:before="0" w:after="283"/>
        <w:jc w:val="start"/>
        <w:rPr/>
      </w:pPr>
      <w:r>
        <w:rPr/>
        <w:t xml:space="preserve">External stakeholders are the people that influence the company or administration with their involvement, feedback, reappraisal, and interaction with the company or administration. External Stakeholders form and mold and organisation giving their feedback, sharing their involvements and concerns whether it be positive or negative, interact with the company demoing their support with the advancement the company is holding and reexamining the errors therefore giving the company reports on how they should work out their mistakes. </w:t>
      </w:r>
    </w:p>
    <w:p>
      <w:pPr>
        <w:pStyle w:val="TextBody"/>
        <w:bidi w:val="0"/>
        <w:spacing w:before="0" w:after="283"/>
        <w:jc w:val="start"/>
        <w:rPr/>
      </w:pPr>
      <w:r>
        <w:rPr/>
        <w:t xml:space="preserve">The people who are categorized as external stockholders are: </w:t>
      </w:r>
    </w:p>
    <w:p>
      <w:pPr>
        <w:pStyle w:val="TextBody"/>
        <w:bidi w:val="0"/>
        <w:spacing w:before="0" w:after="283"/>
        <w:jc w:val="start"/>
        <w:rPr/>
      </w:pPr>
      <w:r>
        <w:rPr/>
        <w:t xml:space="preserve">Suppliers- who supplies the goods and stuffs for the merchandises of a company. Suppliers play an of import function to any organisation as providers give the resources to the organisation that the company needs to bring forth their merchandises or work their services. </w:t>
      </w:r>
    </w:p>
    <w:p>
      <w:pPr>
        <w:pStyle w:val="TextBody"/>
        <w:bidi w:val="0"/>
        <w:spacing w:before="0" w:after="283"/>
        <w:jc w:val="start"/>
        <w:rPr/>
      </w:pPr>
      <w:r>
        <w:rPr/>
        <w:t xml:space="preserve">The local community – people who influences the company. The local community give their point of position of an organisation, the local community or the market environment is who the organisation strives to give an good and positive image, to assist them draw in more clients and clients for the growing of its company. </w:t>
      </w:r>
    </w:p>
    <w:p>
      <w:pPr>
        <w:pStyle w:val="TextBody"/>
        <w:bidi w:val="0"/>
        <w:spacing w:before="0" w:after="283"/>
        <w:jc w:val="start"/>
        <w:rPr/>
      </w:pPr>
      <w:r>
        <w:rPr/>
        <w:t xml:space="preserve">Distributors – animal trainers of the merchandises of the company to be shipped and transported to the market. Distributors handle the merchandises that the organisation supplies, Distributers handles the merchandises advancing these merchandises for the hard currency flow and income of an organisation. </w:t>
      </w:r>
    </w:p>
    <w:p>
      <w:pPr>
        <w:pStyle w:val="TextBody"/>
        <w:bidi w:val="0"/>
        <w:spacing w:before="0" w:after="283"/>
        <w:jc w:val="start"/>
        <w:rPr/>
      </w:pPr>
      <w:r>
        <w:rPr/>
        <w:t xml:space="preserve">Customers – are consumers who purchase the merchandises and services of a company. Customers or consumers is ever the mark of any organisation or company that strives for growing, Organizations need to provide top notch merchandises that could exceed their rivals and give quality service for the clients so that they may hold positive a feedback and reappraisal for that specific organisation. </w:t>
      </w:r>
    </w:p>
    <w:p>
      <w:pPr>
        <w:pStyle w:val="TextBody"/>
        <w:bidi w:val="0"/>
        <w:spacing w:before="0" w:after="283"/>
        <w:jc w:val="start"/>
        <w:rPr/>
      </w:pPr>
      <w:r>
        <w:rPr/>
        <w:t xml:space="preserve">Government – is the party who legalises the position of the company. Organizations need to follow the regulations and ordinances set by an authorities, for illustration McDonald ‘ s wants to let go of one of their celebrated Burgers in an Muslim State but the issue is that the Burger originally released is porc, McDonald ‘ s now has to do a new manner of let go ofing that merchandise in the criterion regulations of the given state. </w:t>
      </w:r>
    </w:p>
    <w:p>
      <w:pPr>
        <w:pStyle w:val="TextBody"/>
        <w:bidi w:val="0"/>
        <w:spacing w:before="0" w:after="283"/>
        <w:jc w:val="start"/>
        <w:rPr/>
      </w:pPr>
      <w:r>
        <w:rPr/>
        <w:t xml:space="preserve">There are besides stakeholders whose involvements may conflict with the administration because of certain causes some of which may be employees demanding higher wage, Government non holding with the company ‘ s merchandises, And so on. </w:t>
      </w:r>
    </w:p>
    <w:p>
      <w:pPr>
        <w:pStyle w:val="TextBody"/>
        <w:bidi w:val="0"/>
        <w:spacing w:before="0" w:after="283"/>
        <w:jc w:val="start"/>
        <w:rPr/>
      </w:pPr>
      <w:r>
        <w:rPr/>
        <w:t xml:space="preserve">Here are some Stakeholders whose involvements may conflict with companies: </w:t>
      </w:r>
    </w:p>
    <w:p>
      <w:pPr>
        <w:pStyle w:val="TextBody"/>
        <w:bidi w:val="0"/>
        <w:spacing w:before="0" w:after="283"/>
        <w:jc w:val="start"/>
        <w:rPr/>
      </w:pPr>
      <w:r>
        <w:rPr/>
        <w:t xml:space="preserve">Trade brotherhood whose involvements and ends for higher employee wage could impact the income of the company. And could drastically impact the company ‘ s economic system if events like “ work stoppages ” would go on </w:t>
      </w:r>
    </w:p>
    <w:p>
      <w:pPr>
        <w:pStyle w:val="TextBody"/>
        <w:bidi w:val="0"/>
        <w:spacing w:before="0" w:after="283"/>
        <w:jc w:val="start"/>
        <w:rPr/>
      </w:pPr>
      <w:r>
        <w:rPr/>
        <w:t xml:space="preserve">Stockholders can besides conflict with administrations or companies because of their involvement of high net income and return for their investing. If a company loses gross revenues and value ensuing to a lower income rate, stockholders may draw back from the company. </w:t>
      </w:r>
    </w:p>
    <w:p>
      <w:pPr>
        <w:pStyle w:val="TextBody"/>
        <w:bidi w:val="0"/>
        <w:spacing w:before="0" w:after="283"/>
        <w:jc w:val="start"/>
        <w:rPr/>
      </w:pPr>
      <w:r>
        <w:rPr/>
        <w:t xml:space="preserve">Suppliers can besides conflict with the involvements of an administration with their high value demands on stuffs, which may ensue on a lessening of administration ‘ s production that could take to a deficit of stock list. </w:t>
      </w:r>
    </w:p>
    <w:p>
      <w:pPr>
        <w:pStyle w:val="TextBody"/>
        <w:bidi w:val="0"/>
        <w:spacing w:before="0" w:after="283"/>
        <w:jc w:val="start"/>
        <w:rPr/>
      </w:pPr>
      <w:r>
        <w:rPr/>
        <w:t xml:space="preserve">Describe how each one influences the intent of the selected administrations. </w:t>
      </w:r>
    </w:p>
    <w:p>
      <w:pPr>
        <w:pStyle w:val="TextBody"/>
        <w:bidi w:val="0"/>
        <w:spacing w:before="0" w:after="283"/>
        <w:jc w:val="start"/>
        <w:rPr/>
      </w:pPr>
      <w:r>
        <w:rPr/>
        <w:t xml:space="preserve">Internal Stakeholders influences the administration by pull offing and directing the company. Owners would put the mission, vision and ends of a company, while the stockholders would put for the company ‘ s growing. Directors would direct the employees to work with their merchandises or services that would ensue on more income if done decently. </w:t>
      </w:r>
    </w:p>
    <w:p>
      <w:pPr>
        <w:pStyle w:val="TextBody"/>
        <w:bidi w:val="0"/>
        <w:spacing w:before="0" w:after="283"/>
        <w:jc w:val="start"/>
        <w:rPr/>
      </w:pPr>
      <w:r>
        <w:rPr/>
        <w:t xml:space="preserve">External stakeholders influence the administration with their demands and involvements with the administration or company. A company would necessitate to supply the demands of merchandise or services with high criterions, to see that the external stakeholder ‘ s demands and involvements have been satisfied. </w:t>
      </w:r>
    </w:p>
    <w:p>
      <w:pPr>
        <w:pStyle w:val="TextBody"/>
        <w:bidi w:val="0"/>
        <w:spacing w:before="0" w:after="283"/>
        <w:jc w:val="start"/>
        <w:rPr/>
      </w:pPr>
      <w:r>
        <w:rPr/>
        <w:t xml:space="preserve">C ) Evaluate the extent to which an organisation achieves the aims of different stakeholders </w:t>
      </w:r>
    </w:p>
    <w:p>
      <w:pPr>
        <w:pStyle w:val="TextBody"/>
        <w:bidi w:val="0"/>
        <w:spacing w:before="0" w:after="283"/>
        <w:jc w:val="start"/>
        <w:rPr/>
      </w:pPr>
      <w:r>
        <w:rPr/>
        <w:t xml:space="preserve">Administrations achieve the aims of different stakeholders to the extent depending on the class of the stakeholder. For illustration: </w:t>
      </w:r>
    </w:p>
    <w:p>
      <w:pPr>
        <w:pStyle w:val="TextBody"/>
        <w:bidi w:val="0"/>
        <w:spacing w:before="0" w:after="283"/>
        <w:jc w:val="start"/>
        <w:rPr/>
      </w:pPr>
      <w:r>
        <w:rPr/>
        <w:t xml:space="preserve">Apple selling an iPod to a client </w:t>
      </w:r>
    </w:p>
    <w:p>
      <w:pPr>
        <w:pStyle w:val="TextBody"/>
        <w:bidi w:val="0"/>
        <w:spacing w:before="0" w:after="283"/>
        <w:jc w:val="start"/>
        <w:rPr/>
      </w:pPr>
      <w:r>
        <w:rPr/>
        <w:t xml:space="preserve">Where Apple is supplying the demands of a client, accomplishing their aim of fulfilling the stakeholder which is the client </w:t>
      </w:r>
    </w:p>
    <w:p>
      <w:pPr>
        <w:pStyle w:val="TextBody"/>
        <w:bidi w:val="0"/>
        <w:spacing w:before="0" w:after="283"/>
        <w:jc w:val="start"/>
        <w:rPr/>
      </w:pPr>
      <w:r>
        <w:rPr/>
        <w:t xml:space="preserve">Or </w:t>
      </w:r>
    </w:p>
    <w:p>
      <w:pPr>
        <w:pStyle w:val="TextBody"/>
        <w:bidi w:val="0"/>
        <w:spacing w:before="0" w:after="283"/>
        <w:jc w:val="start"/>
        <w:rPr/>
      </w:pPr>
      <w:r>
        <w:rPr/>
        <w:t xml:space="preserve">Organisation-A accomplishing a undertaking set by the undertaking director. </w:t>
      </w:r>
    </w:p>
    <w:p>
      <w:pPr>
        <w:pStyle w:val="TextBody"/>
        <w:bidi w:val="0"/>
        <w:spacing w:before="0" w:after="283"/>
        <w:jc w:val="start"/>
        <w:rPr/>
      </w:pPr>
      <w:r>
        <w:rPr/>
        <w:t xml:space="preserve">Where Organisation-A succeeds on completing a undertaking set by the undertaking director ( The stakeholder ) therefore accomplishing an nonsubjective set by the selected stakeholder. </w:t>
      </w:r>
    </w:p>
    <w:p>
      <w:pPr>
        <w:pStyle w:val="TextBody"/>
        <w:bidi w:val="0"/>
        <w:spacing w:before="0" w:after="283"/>
        <w:jc w:val="start"/>
        <w:rPr/>
      </w:pPr>
      <w:r>
        <w:rPr/>
        <w:t xml:space="preserve">Depending on whom the stakeholder is sets the aim an administration needs to accomplish to the extent of the authorization given to the stakeholder. Completing the undertakings given to them by their stakeholders, keeps the stakeholders happy, as companies provide a safe and happy working environment for the employees, maintaining their clients happy with good quality merchandises and services, maintaining their proprietor ( s ) and stockholders happy by making more productiveness and net income for the company, and so on. </w:t>
      </w:r>
    </w:p>
    <w:p>
      <w:pPr>
        <w:pStyle w:val="TextBody"/>
        <w:bidi w:val="0"/>
        <w:spacing w:before="0" w:after="283"/>
        <w:jc w:val="start"/>
        <w:rPr/>
      </w:pPr>
      <w:r>
        <w:rPr/>
        <w:t xml:space="preserve">Undertaking 3: </w:t>
      </w:r>
    </w:p>
    <w:p>
      <w:pPr>
        <w:pStyle w:val="TextBody"/>
        <w:bidi w:val="0"/>
        <w:spacing w:before="0" w:after="283"/>
        <w:jc w:val="start"/>
        <w:rPr/>
      </w:pPr>
      <w:r>
        <w:rPr/>
        <w:t xml:space="preserve">Companies have societal duty towards those they affect, either straight or indirectly </w:t>
      </w:r>
    </w:p>
    <w:p>
      <w:pPr>
        <w:pStyle w:val="TextBody"/>
        <w:bidi w:val="0"/>
        <w:spacing w:before="0" w:after="283"/>
        <w:jc w:val="start"/>
        <w:rPr/>
      </w:pPr>
      <w:r>
        <w:rPr/>
        <w:t xml:space="preserve">a ) To whom might direction hold duties, and what are some of these duties? What are the schemes applied to run into them </w:t>
      </w:r>
    </w:p>
    <w:p>
      <w:pPr>
        <w:pStyle w:val="Heading2"/>
        <w:bidi w:val="0"/>
        <w:jc w:val="start"/>
        <w:rPr/>
      </w:pPr>
      <w:r>
        <w:rPr/>
        <w:t xml:space="preserve">Undertaking 3 references P1. 3 </w:t>
      </w:r>
    </w:p>
    <w:p>
      <w:pPr>
        <w:pStyle w:val="TextBody"/>
        <w:bidi w:val="0"/>
        <w:spacing w:before="0" w:after="283"/>
        <w:jc w:val="start"/>
        <w:rPr/>
      </w:pPr>
      <w:r>
        <w:rPr/>
        <w:t xml:space="preserve">To whom might direction hold duties, and what are some of these duties? What are the schemes applied to run into them </w:t>
      </w:r>
    </w:p>
    <w:p>
      <w:pPr>
        <w:pStyle w:val="TextBody"/>
        <w:bidi w:val="0"/>
        <w:spacing w:before="0" w:after="283"/>
        <w:jc w:val="start"/>
        <w:rPr/>
      </w:pPr>
      <w:r>
        <w:rPr/>
        <w:t xml:space="preserve">A direction has a figure of duties and techniques that must be met, to see to it that and an administration is decently managed. These techniques must be decently executed and decently done so that the growing of an organisation may be done consequently and so that a organisation may thrive if it follows simple market moralss following its duties and techniques </w:t>
      </w:r>
    </w:p>
    <w:p>
      <w:pPr>
        <w:pStyle w:val="TextBody"/>
        <w:bidi w:val="0"/>
        <w:spacing w:before="0" w:after="283"/>
        <w:jc w:val="start"/>
        <w:rPr/>
      </w:pPr>
      <w:r>
        <w:rPr/>
        <w:t xml:space="preserve">Here are some of the duties and schemes used: </w:t>
      </w:r>
    </w:p>
    <w:p>
      <w:pPr>
        <w:pStyle w:val="TextBody"/>
        <w:bidi w:val="0"/>
        <w:spacing w:before="0" w:after="283"/>
        <w:jc w:val="start"/>
        <w:rPr/>
      </w:pPr>
      <w:r>
        <w:rPr/>
        <w:t xml:space="preserve">A Management has duties to its employees by supplying an acceptable working environment and pay so that employees feel comfy with their work infinite. A Management uses techniques like </w:t>
      </w:r>
    </w:p>
    <w:p>
      <w:pPr>
        <w:pStyle w:val="TextBody"/>
        <w:bidi w:val="0"/>
        <w:spacing w:before="0" w:after="283"/>
        <w:jc w:val="start"/>
        <w:rPr/>
      </w:pPr>
      <w:r>
        <w:rPr/>
        <w:t xml:space="preserve">Reding: In which they give persons advices on how they could better. Counselling helps an organisation ‘ s employee feel as they belong to that organisation, this gives attention to the persons reexamining their public presentation and screening in which ways they could better their public presentation for the better of the organisation. </w:t>
      </w:r>
    </w:p>
    <w:p>
      <w:pPr>
        <w:pStyle w:val="TextBody"/>
        <w:bidi w:val="0"/>
        <w:spacing w:before="0" w:after="283"/>
        <w:jc w:val="start"/>
        <w:rPr/>
      </w:pPr>
      <w:r>
        <w:rPr/>
        <w:t xml:space="preserve">Retraining: Where they train employees accomplishments they have non obtained that could be good to administrations and industries. Retraining helps the growing of employees, giving them excess accomplishments and endowments that they may utilize to assist the organisation and for give these employees handy accomplishments, Organizations need to develop their employees so that these employees may work in different Fieldss if the direction demand to put them in that specific field. </w:t>
      </w:r>
    </w:p>
    <w:p>
      <w:pPr>
        <w:pStyle w:val="TextBody"/>
        <w:bidi w:val="0"/>
        <w:spacing w:before="0" w:after="283"/>
        <w:jc w:val="start"/>
        <w:rPr/>
      </w:pPr>
      <w:r>
        <w:rPr/>
        <w:t xml:space="preserve">Job carnivals: where they invite employees so that they could showcase occupations that they have on offer, and to discourse the chances with excess employees. Job Fairs aid draw in more employees or members of an organisation that could give growing to an organisation and Help that organisation better with the adult male power their pulling in. </w:t>
      </w:r>
    </w:p>
    <w:p>
      <w:pPr>
        <w:pStyle w:val="TextBody"/>
        <w:bidi w:val="0"/>
        <w:spacing w:before="0" w:after="283"/>
        <w:jc w:val="start"/>
        <w:rPr/>
      </w:pPr>
      <w:r>
        <w:rPr/>
        <w:t xml:space="preserve">Task 4 ) </w:t>
      </w:r>
    </w:p>
    <w:p>
      <w:pPr>
        <w:pStyle w:val="TextBody"/>
        <w:bidi w:val="0"/>
        <w:spacing w:before="0" w:after="283"/>
        <w:jc w:val="start"/>
        <w:rPr/>
      </w:pPr>
      <w:r>
        <w:rPr/>
        <w:t xml:space="preserve">Compare two existent contrasting administration and explicate their intent, stakeholders and their influences </w:t>
      </w:r>
    </w:p>
    <w:p>
      <w:pPr>
        <w:pStyle w:val="Heading2"/>
        <w:bidi w:val="0"/>
        <w:jc w:val="start"/>
        <w:rPr/>
      </w:pPr>
      <w:r>
        <w:rPr/>
        <w:t xml:space="preserve">Undertaking 4 references M1 </w:t>
      </w:r>
    </w:p>
    <w:p>
      <w:pPr>
        <w:pStyle w:val="TextBody"/>
        <w:bidi w:val="0"/>
        <w:spacing w:before="0" w:after="283"/>
        <w:jc w:val="start"/>
        <w:rPr/>
      </w:pPr>
      <w:r>
        <w:rPr/>
        <w:t xml:space="preserve">Microsoft and Apple are administrations that are companies that are both in the technological field. </w:t>
      </w:r>
    </w:p>
    <w:p>
      <w:pPr>
        <w:pStyle w:val="TextBody"/>
        <w:bidi w:val="0"/>
        <w:spacing w:before="0" w:after="283"/>
        <w:jc w:val="start"/>
        <w:rPr/>
      </w:pPr>
      <w:r>
        <w:rPr/>
        <w:t xml:space="preserve">Microsoft and apple both have the same intents and that was to fabricate and provide computing machine package and hardware to the market. Microsoft has started in 1975 and Apple started in 1976, both companies worked on a scheduling linguistic communication called AppleSoft BASIC. </w:t>
      </w:r>
    </w:p>
    <w:p>
      <w:pPr>
        <w:pStyle w:val="TextBody"/>
        <w:bidi w:val="0"/>
        <w:spacing w:before="0" w:after="283"/>
        <w:jc w:val="start"/>
        <w:rPr/>
      </w:pPr>
      <w:r>
        <w:rPr/>
        <w:t xml:space="preserve">Microsoft ‘ s stakeholders are: </w:t>
      </w:r>
    </w:p>
    <w:p>
      <w:pPr>
        <w:pStyle w:val="TextBody"/>
        <w:bidi w:val="0"/>
        <w:spacing w:before="0" w:after="283"/>
        <w:jc w:val="start"/>
        <w:rPr/>
      </w:pPr>
      <w:r>
        <w:rPr/>
        <w:t xml:space="preserve">Stockholders </w:t>
      </w:r>
    </w:p>
    <w:p>
      <w:pPr>
        <w:pStyle w:val="TextBody"/>
        <w:bidi w:val="0"/>
        <w:spacing w:before="0" w:after="283"/>
        <w:jc w:val="start"/>
        <w:rPr/>
      </w:pPr>
      <w:r>
        <w:rPr/>
        <w:t xml:space="preserve">Software and Hardware developers </w:t>
      </w:r>
    </w:p>
    <w:p>
      <w:pPr>
        <w:pStyle w:val="TextBody"/>
        <w:bidi w:val="0"/>
        <w:spacing w:before="0" w:after="283"/>
        <w:jc w:val="start"/>
        <w:rPr/>
      </w:pPr>
      <w:r>
        <w:rPr/>
        <w:t xml:space="preserve">Suppliers </w:t>
      </w:r>
    </w:p>
    <w:p>
      <w:pPr>
        <w:pStyle w:val="TextBody"/>
        <w:bidi w:val="0"/>
        <w:spacing w:before="0" w:after="283"/>
        <w:jc w:val="start"/>
        <w:rPr/>
      </w:pPr>
      <w:r>
        <w:rPr/>
        <w:t xml:space="preserve">Customers </w:t>
      </w:r>
    </w:p>
    <w:p>
      <w:pPr>
        <w:pStyle w:val="TextBody"/>
        <w:bidi w:val="0"/>
        <w:spacing w:before="0" w:after="283"/>
        <w:jc w:val="start"/>
        <w:rPr/>
      </w:pPr>
      <w:r>
        <w:rPr/>
        <w:t xml:space="preserve">Microsoft Employees </w:t>
      </w:r>
    </w:p>
    <w:p>
      <w:pPr>
        <w:pStyle w:val="TextBody"/>
        <w:bidi w:val="0"/>
        <w:spacing w:before="0" w:after="283"/>
        <w:jc w:val="start"/>
        <w:rPr/>
      </w:pPr>
      <w:r>
        <w:rPr/>
        <w:t xml:space="preserve">Apple ‘ s Stakeholders are: </w:t>
      </w:r>
    </w:p>
    <w:p>
      <w:pPr>
        <w:pStyle w:val="TextBody"/>
        <w:bidi w:val="0"/>
        <w:spacing w:before="0" w:after="283"/>
        <w:jc w:val="start"/>
        <w:rPr/>
      </w:pPr>
      <w:r>
        <w:rPr/>
        <w:t xml:space="preserve">Lenders </w:t>
      </w:r>
    </w:p>
    <w:p>
      <w:pPr>
        <w:pStyle w:val="TextBody"/>
        <w:bidi w:val="0"/>
        <w:spacing w:before="0" w:after="283"/>
        <w:jc w:val="start"/>
        <w:rPr/>
      </w:pPr>
      <w:r>
        <w:rPr/>
        <w:t xml:space="preserve">Apple employees </w:t>
      </w:r>
    </w:p>
    <w:p>
      <w:pPr>
        <w:pStyle w:val="TextBody"/>
        <w:bidi w:val="0"/>
        <w:spacing w:before="0" w:after="283"/>
        <w:jc w:val="start"/>
        <w:rPr/>
      </w:pPr>
      <w:r>
        <w:rPr/>
        <w:t xml:space="preserve">Manufacturers </w:t>
      </w:r>
    </w:p>
    <w:p>
      <w:pPr>
        <w:pStyle w:val="TextBody"/>
        <w:bidi w:val="0"/>
        <w:spacing w:before="0" w:after="283"/>
        <w:jc w:val="start"/>
        <w:rPr/>
      </w:pPr>
      <w:r>
        <w:rPr/>
        <w:t xml:space="preserve">Software developers </w:t>
      </w:r>
    </w:p>
    <w:p>
      <w:pPr>
        <w:pStyle w:val="TextBody"/>
        <w:bidi w:val="0"/>
        <w:spacing w:before="0" w:after="283"/>
        <w:jc w:val="start"/>
        <w:rPr/>
      </w:pPr>
      <w:r>
        <w:rPr/>
        <w:t xml:space="preserve">Customers </w:t>
      </w:r>
    </w:p>
    <w:p>
      <w:pPr>
        <w:pStyle w:val="TextBody"/>
        <w:bidi w:val="0"/>
        <w:spacing w:before="0" w:after="283"/>
        <w:jc w:val="start"/>
        <w:rPr/>
      </w:pPr>
      <w:r>
        <w:rPr/>
        <w:t xml:space="preserve">Suppliers </w:t>
      </w:r>
    </w:p>
    <w:p>
      <w:pPr>
        <w:pStyle w:val="TextBody"/>
        <w:bidi w:val="0"/>
        <w:spacing w:before="0" w:after="283"/>
        <w:jc w:val="start"/>
        <w:rPr/>
      </w:pPr>
      <w:r>
        <w:rPr/>
        <w:t xml:space="preserve">Music industry </w:t>
      </w:r>
    </w:p>
    <w:p>
      <w:pPr>
        <w:pStyle w:val="TextBody"/>
        <w:bidi w:val="0"/>
        <w:spacing w:before="0" w:after="283"/>
        <w:jc w:val="start"/>
        <w:rPr/>
      </w:pPr>
      <w:r>
        <w:rPr/>
        <w:t xml:space="preserve">Both companies started with the development of Operating systems along with other companies, But Microsoft OS has ever led the market when it comes to OS gross revenues, Microsoft has ever been the top grade OS than Apple and has influenced other Operating systems, simply because of their easy to utilize and put in Operating System and that their Operating System can be installed in Any Personal Computer of all time made. But on the other manus Microsoft ne’er truly was a hit when it came to hardware that is where Apple comes in topographic point, Apple ever had that quality over measure when it came to the computing machine hardware market. Apple had a broad assortment of technological hardware, From the Macbook to Iphone, from Ipod to Ipad, Apple has influenced the computing machine market for old ages with its high-quality parts that made a criterion for their merchandises. </w:t>
      </w:r>
    </w:p>
    <w:p>
      <w:pPr>
        <w:pStyle w:val="TextBody"/>
        <w:bidi w:val="0"/>
        <w:spacing w:before="0" w:after="283"/>
        <w:jc w:val="start"/>
        <w:rPr/>
      </w:pPr>
      <w:r>
        <w:rPr/>
        <w:t xml:space="preserve">Undertaking 5 </w:t>
      </w:r>
    </w:p>
    <w:p>
      <w:pPr>
        <w:pStyle w:val="TextBody"/>
        <w:bidi w:val="0"/>
        <w:spacing w:before="0" w:after="283"/>
        <w:jc w:val="start"/>
        <w:rPr/>
      </w:pPr>
      <w:r>
        <w:rPr/>
        <w:t xml:space="preserve">Using information from undertaking 4, Contrast and knock how different administrations are under increasing force per unit area to maintain their stakeholders happy </w:t>
      </w:r>
    </w:p>
    <w:p>
      <w:pPr>
        <w:pStyle w:val="Heading2"/>
        <w:bidi w:val="0"/>
        <w:jc w:val="start"/>
        <w:rPr/>
      </w:pPr>
      <w:r>
        <w:rPr/>
        <w:t xml:space="preserve">Undertaking 5 references D1 </w:t>
      </w:r>
    </w:p>
    <w:p>
      <w:pPr>
        <w:pStyle w:val="TextBody"/>
        <w:bidi w:val="0"/>
        <w:spacing w:before="0" w:after="283"/>
        <w:jc w:val="start"/>
        <w:rPr/>
      </w:pPr>
      <w:r>
        <w:rPr/>
        <w:t xml:space="preserve">Because of Microsoft ‘ s Easy to utilize OS, and Apple ‘ s High quality merchandises, many different companies have been challenged to run into the criterions of the high demands of their company ‘ s stakeholders. Companies like Samsung or HTC has been a rival of Apple ‘ s merchandises like the Iphone and the Ipad. Making smart-phones and tablets, the job is since Apple has fundamentally pioneered the smart-phone and table industry, these other companies have been pressured to maintain up with Apple ‘ s gross revenues. Where in Microsoft ‘ s Operating system, evaluation the figure 1 used OS to day of the month, has pressured Linux and Mac OS ( Apple ‘ s OS ) when it came to Operating system gross revenues. Microsoft and Apple have both met the criterions of their stakeholders, presenting their promises of finishing the aims given by the their stakeholders to accomplish their Goals, wining in these ends, therefore maintaining the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https://assignbuster.com/the-background-of-the-business-environment-business/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background of the business environme...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background-of-the-business-environment-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background of the business environment business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background of the business environment business</dc:title>
  <dc:subject>Others;</dc:subject>
  <dc:creator>AssignBuster</dc:creator>
  <cp:keywords/>
  <dc:description>B ) Describe how each one influences the intent of the selected administrations.degree Celsius ) Measure the extent to which an organisation achieves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