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"https://assignbuster.com/personal-and-business-ethics-assignment/"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Personal and business ethics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Professional behavior in a work place is all about how a person presents themselves in their professional work place which involves meeting the requirements of the ethical standards. Communication plays a big role in being professional as communication is the main foundation of the entire human relationship. From my perspective, being professional can be difficult as it comes with challenges. Overcoming these challenges leads to being good communication behaviors, yet this still has many challenges along the way. </w:t>
      </w:r>
    </w:p>
    <w:p>
      <w:pPr>
        <w:pStyle w:val="TextBody"/>
        <w:bidi w:val="0"/>
        <w:spacing w:before="0" w:after="283"/>
        <w:jc w:val="start"/>
        <w:rPr/>
      </w:pPr>
      <w:r>
        <w:rPr/>
        <w:t xml:space="preserve">An agreeable definition of professional behavior is that professional behavior is one of the most important parts of impressing yourself out wherever you may be. Professional behavior can be defined as the good behavior which one reveals when he or she has obeyed to ethical standards of his or her living. Professional people will always remain cool and always very calm under any situations. Some of the characteristics of professional behavior are being prompt, listening to others while they’re speaking and also communicating clearly in a language that other people can easily understand. </w:t>
      </w:r>
    </w:p>
    <w:p>
      <w:pPr>
        <w:pStyle w:val="TextBody"/>
        <w:bidi w:val="0"/>
        <w:spacing w:before="0" w:after="283"/>
        <w:jc w:val="start"/>
        <w:rPr/>
      </w:pPr>
      <w:r>
        <w:rPr/>
        <w:t xml:space="preserve">Furthermore, in relation to professional behavior, there are mom expectations for professional behavior. One of the main expectations for professional behavior is communication skills which involves professional writing, using correct and advanced grammar and spelling, and applies appropriate writing style, demonstrating the appropriate skills in written English to understand the content presented. Another expectation for professional behavior is interpersonal skills. </w:t>
      </w:r>
    </w:p>
    <w:p>
      <w:pPr>
        <w:pStyle w:val="TextBody"/>
        <w:bidi w:val="0"/>
        <w:spacing w:before="0" w:after="283"/>
        <w:jc w:val="start"/>
        <w:rPr/>
      </w:pPr>
      <w:r>
        <w:rPr/>
        <w:t xml:space="preserve">This skill demonstrates the interpersonal skills which are needed to relate well to other students, faculty, co-workers, customers, and professionals, fulfilling the ethical responsibilities f the profession. These also include kindness, understanding, humanity, honesty, and demonstration of respect for and concerns of others, taking the right responsibility for your own actions and considers the impression of these actions on others. One last expectation for professional behavior is the main and most important one, which is stress management. </w:t>
      </w:r>
    </w:p>
    <w:p>
      <w:pPr>
        <w:pStyle w:val="TextBody"/>
        <w:bidi w:val="0"/>
        <w:spacing w:before="0" w:after="283"/>
        <w:jc w:val="start"/>
        <w:rPr/>
      </w:pPr>
      <w:r>
        <w:rPr/>
        <w:t xml:space="preserve">Stress management proves the ability to deal with existing life “ stress” through the use of suitable handling mechanisms, which handles stress well by using the correct self-care and also developing caring relationships with colleagues, errs, and others. As mentioned before, behaving in a professional manner is one of the most important parts of impressing yourself but most importantly at a workplace, meeting the requirements of the ethical standards. </w:t>
      </w:r>
    </w:p>
    <w:p>
      <w:pPr>
        <w:pStyle w:val="TextBody"/>
        <w:bidi w:val="0"/>
        <w:spacing w:before="0" w:after="283"/>
        <w:jc w:val="start"/>
        <w:rPr/>
      </w:pPr>
      <w:r>
        <w:rPr/>
        <w:t xml:space="preserve">In the article Investigating Verbal “ Workplace Communication Behaviors” it states that workplace behaviors occur at work and how these communication behaviors are evaluated (Keystone &amp; Marie Kaput, 2013). Furthermore, professional behavior in the workplace is behaving in well-mannered and well-spoken, no matter what situation you are in. It portrays the good person you are, giving your co-workers or customers something positive to say about you. In having said that, too many people are uninformed of the definition of professional and how it applies to their professional behavior in a work place. </w:t>
      </w:r>
    </w:p>
    <w:p>
      <w:pPr>
        <w:pStyle w:val="TextBody"/>
        <w:bidi w:val="0"/>
        <w:spacing w:before="0" w:after="283"/>
        <w:jc w:val="start"/>
        <w:rPr/>
      </w:pPr>
      <w:r>
        <w:rPr/>
        <w:t xml:space="preserve">Many people confuse professionalism with nonparticipating, however it is far more significant to remain dedicated to your work and behave ethically in all accomplishments. Not only that but it is also important to behave professionally at all times especially when involved in a business environment, whether for a company or your own business. Being professional not only informs people thou are a respectable and trustworthy person to be working with, but it also reveals cleverness and dignity regarding the position you are in. </w:t>
      </w:r>
    </w:p>
    <w:p>
      <w:pPr>
        <w:pStyle w:val="TextBody"/>
        <w:bidi w:val="0"/>
        <w:spacing w:before="0" w:after="283"/>
        <w:jc w:val="start"/>
        <w:rPr/>
      </w:pPr>
      <w:r>
        <w:rPr/>
        <w:t xml:space="preserve">It is always important to behave in such professional behavior as not only lets people know you are a dependable person to work with, but it also expresses intelligence and poise regarding your position and who you are. With the ideas we have come up with, in relation to the topic professional behavior in the workplace, the article “ Profession and Workplace Expectations of Social Workers: Implications for Social Worker Subjective Well-Being” proves our thoughts about what we meant by professional behavior in a workplace. </w:t>
      </w:r>
    </w:p>
    <w:p>
      <w:pPr>
        <w:pStyle w:val="TextBody"/>
        <w:bidi w:val="0"/>
        <w:spacing w:before="0" w:after="283"/>
        <w:jc w:val="start"/>
        <w:rPr/>
      </w:pPr>
      <w:r>
        <w:rPr/>
        <w:t xml:space="preserve">Being a Social worker is one tough job and the article itself explains it all. “ The expectations people have of social workers, and those that social workers hold of themselves, can negatively affect social worker’s perceived well-being, via work stress and strain and other negative workplace experiences” (Graham, 2014). We can all agree that this is a very unprofessional behavior n a workplace. There should never be any negative experiences at any workplace especially with being a social worker. </w:t>
      </w:r>
    </w:p>
    <w:p>
      <w:pPr>
        <w:pStyle w:val="TextBody"/>
        <w:bidi w:val="0"/>
        <w:spacing w:before="0" w:after="283"/>
        <w:jc w:val="start"/>
        <w:rPr/>
      </w:pPr>
      <w:r>
        <w:rPr/>
        <w:t xml:space="preserve">Applying this article to the professional behavior in the workplace is, these lots of social workers should always remain dedicated to their work and behave ethically in all accomplishments. Once again, it is always important to perform in such professional behavior as not only lets people know you are a trusty person to work with, but it also shows intelligence and self-control regarding the position and who you are. On a more serious note, communication plays a ole in being professional as it has been proven that communication is the main foundation of the entire human relationship. </w:t>
      </w:r>
    </w:p>
    <w:p>
      <w:pPr>
        <w:pStyle w:val="TextBody"/>
        <w:bidi w:val="0"/>
        <w:spacing w:before="0" w:after="283"/>
        <w:jc w:val="start"/>
        <w:rPr/>
      </w:pPr>
      <w:r>
        <w:rPr/>
        <w:t xml:space="preserve">Communication plays a role in being professional as it helps deliver messages Of all sorts, preventing misunderstanding and also clarify doubts. In the Journal article “ Striking a professional balance: interactions between nurses and their older rural patients” written by Sophie Corbett, Finn Williams, this article shows how communication plays a role in being professional. In this article, it talks about how close relationships between older adults and their health-care refashions in community settings can enhance wellbeing and support positive health in older age. </w:t>
      </w:r>
    </w:p>
    <w:p>
      <w:pPr>
        <w:pStyle w:val="TextBody"/>
        <w:bidi w:val="0"/>
        <w:spacing w:before="0" w:after="283"/>
        <w:jc w:val="start"/>
        <w:rPr/>
      </w:pPr>
      <w:r>
        <w:rPr/>
        <w:t xml:space="preserve">In rural areas, health-care workers may know their patients socially as well as professionally, and roles are mediated (Sophie Corbett, 2014). This proves to us how communication plays a role in being professional, seeing it is the main foundation of the entire human relationship, as health-care workers are communicating with their patients, behaving in such professional manner, supporting the patients showing that they are a respectable and trustworthy person to be look after by and also it bevels cleverness and dignity regarding the position they are in. </w:t>
      </w:r>
    </w:p>
    <w:p>
      <w:pPr>
        <w:pStyle w:val="TextBody"/>
        <w:bidi w:val="0"/>
        <w:spacing w:before="0" w:after="283"/>
        <w:jc w:val="start"/>
        <w:rPr/>
      </w:pPr>
      <w:r>
        <w:rPr/>
        <w:t xml:space="preserve">As mentioned before, from my perspective, I have come to realize that being professional can be difficult as it comes with challenges. Professionalism is the occupational ideal for many non-professionals and is like to become the ideal for more with the advance of industrialization and profile ration of technologically based occupants (Ukulele, 1998). Professionalism is the ability or proficiency expected of a professional. From my point of view, being professional is difficult as you must impress yourself, but most importantly at workplace, having to meet the requirements of the ethical standards. </w:t>
      </w:r>
    </w:p>
    <w:p>
      <w:pPr>
        <w:pStyle w:val="TextBody"/>
        <w:bidi w:val="0"/>
        <w:spacing w:before="0" w:after="283"/>
        <w:jc w:val="start"/>
        <w:rPr/>
      </w:pPr>
      <w:r>
        <w:rPr/>
        <w:t xml:space="preserve">Proven in some working areas, trying to maintain professional is a difficulty. As stated before, in the article “ Profession and Workplace Expectations Of Social Workers: Implications for Social Worker Subjective Well-Being,” people have high expectations for social workers and as a social work, they perceive this as a difficulty trying to maintain professional as they have negative workplace experiences being put through a lot of stress and work load which leads to failing to meet the requirements of the ethical standards. </w:t>
      </w:r>
    </w:p>
    <w:p>
      <w:pPr>
        <w:pStyle w:val="TextBody"/>
        <w:bidi w:val="0"/>
        <w:spacing w:before="0" w:after="283"/>
        <w:jc w:val="start"/>
        <w:rPr/>
      </w:pPr>
      <w:r>
        <w:rPr/>
        <w:t xml:space="preserve">Minor seasons of perceived difficulties of being professional are that it is important that you must live up to your promises, being truthful and refrain from all deceiving practices, treating everyone equally, do not gossip as gossiping can lead to a person quickly losing their impression Of professionalism as being the target Of or a member in the office gossip and also admitting to your own mistakes. This will prove that you are not only human, but also a professional in many ways. </w:t>
      </w:r>
    </w:p>
    <w:p>
      <w:pPr>
        <w:pStyle w:val="TextBody"/>
        <w:bidi w:val="0"/>
        <w:spacing w:before="0" w:after="283"/>
        <w:jc w:val="start"/>
        <w:rPr/>
      </w:pPr>
      <w:r>
        <w:rPr/>
        <w:t xml:space="preserve">Good communication is seen to be an effective communication which involves distributing information, emotions and beliefs n a manner that is very effective. In order for good communication to take happen, there has to be an effective passing of information and also a good feedback or response. Furthermore, conflicts arising in communication due to numerous barriers must be ignored to confirm good communication. From my point of view, gaining good communication behaviors begins with overcoming the difficulties Of being professional although yet this still has many challenges along the way. </w:t>
      </w:r>
    </w:p>
    <w:p>
      <w:pPr>
        <w:pStyle w:val="TextBody"/>
        <w:bidi w:val="0"/>
        <w:spacing w:before="0" w:after="283"/>
        <w:jc w:val="start"/>
        <w:rPr/>
      </w:pPr>
      <w:r>
        <w:rPr/>
        <w:t xml:space="preserve">We all at one point make mistakes and we all have our impatient moody days and moments, failing to maintain repressions but once we have overcome this, learning to keep calm and behaving in a professional manner, we will eventually develop good communication behaviors as Munson states if only we could communicate more, then things would be better (Munson, 2008). In conclusion, we have come to realize the importance of professional behavior in a work place, finding out what it is all about and relating it to how a person presents themselves in their professional work place, which involves meeting the requirements of the ethical standards. </w:t>
      </w:r>
    </w:p>
    <w:p>
      <w:pPr>
        <w:pStyle w:val="TextBody"/>
        <w:bidi w:val="0"/>
        <w:spacing w:before="0" w:after="283"/>
        <w:jc w:val="start"/>
        <w:rPr/>
      </w:pPr>
      <w:r>
        <w:rPr/>
        <w:t xml:space="preserve">It’s always important to behave repressions in a workplace as it portrays a good image of yourself. It’s being proven also that communication plays a big role in being professional as communication is the main foundation of the entire human relations IP. Without communication, it would definitely be difficult to remain professional. From my perspective, being professional can be difficult as it comes with challenges as we realize overcoming these many challenges, such as remaining clam and dealing with customers in a well manner behavior which leads to being good communication behaviors.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https://assignbuster.com/personal-and-business-ethics-assignment/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Personal and business ethics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Personal and business ethics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business ethics assignment</dc:title>
  <dc:subject>Art &amp; Culture;</dc:subject>
  <dc:creator>AssignBuster</dc:creator>
  <cp:keywords/>
  <dc:description>In having said that, too many people are uninformed of the definition of professional and how it applies to their professional behavior in a work plac...</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