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Smith, smith, smith, and smith essay</w:t>
        </w:r>
      </w:hyperlink>
      <w:bookmarkEnd w:id="0"/>
    </w:p>
    <w:p>
      <w:r>
        <w:br w:type="page"/>
      </w:r>
    </w:p>
    <w:p>
      <w:pPr>
        <w:pStyle w:val="TextBody"/>
        <w:bidi w:val="0"/>
        <w:jc w:val="start"/>
        <w:rPr/>
      </w:pPr>
      <w:r>
        <w:rPr/>
        <w:t xml:space="preserve">Smith, Smith, Smith, and Smith is a regional accounting firm that is putting up a new headquarters building. The building will have a backbone network that connects eight LANs (two on each floor). The company is very concerned with network errors. What advice would you give regarding the design of the building and network cable planning that would help reduce network errors? To best addressing this issue let me explain about the network errors first. Network errors can cause by many factors. </w:t>
      </w:r>
    </w:p>
    <w:p>
      <w:pPr>
        <w:pStyle w:val="TextBody"/>
        <w:bidi w:val="0"/>
        <w:spacing w:before="0" w:after="283"/>
        <w:jc w:val="start"/>
        <w:rPr/>
      </w:pPr>
      <w:r>
        <w:rPr/>
        <w:t xml:space="preserve">Most of the errors are occur during transmission of data. There are two types of network errors; 1 is corrupted data and 2. Lost data. The network errors may occur in few hours, minutes or second depends on the type of the circuit. There is no way to eliminate network errors, but we can minimize or reduce the number of errors by preventing, detecting, and of course correcting the errors that occur. One of the biggest errors is noise. Noise in a simple definition is unwanted things that parasite the data while it is traveling. </w:t>
      </w:r>
    </w:p>
    <w:p>
      <w:pPr>
        <w:pStyle w:val="TextBody"/>
        <w:bidi w:val="0"/>
        <w:spacing w:before="0" w:after="283"/>
        <w:jc w:val="start"/>
        <w:rPr/>
      </w:pPr>
      <w:r>
        <w:rPr/>
        <w:t xml:space="preserve">Noise is always gonna be there but if the noise gets big enough that can become a problem. There are many ways to reduce this types of errors. First and foremost is selecting the best cable that you are going to use in the installation. Make sure you use cable that has great shield. When your construction crew installs the data cable, the next important thing is to install the data cable far away from power source, lights, and also separate each of the cable carefully. </w:t>
      </w:r>
    </w:p>
    <w:p>
      <w:pPr>
        <w:pStyle w:val="TextBody"/>
        <w:bidi w:val="0"/>
        <w:spacing w:before="0" w:after="283"/>
        <w:jc w:val="start"/>
        <w:rPr/>
      </w:pPr>
      <w:r>
        <w:rPr/>
        <w:t xml:space="preserve">This is critical to prevent or reduce noise. if you are planning to use some sort of wireless router make sure you have enough repeaters. The longer the distance from one device to another (pc to wireless router) the greater possibility of network error can occur. Last but not least is to always do a maintenance check. Make sure all your network devices and cables are in good shape. Change the cable that peeled or tune your equipment if needed. Maintaining all of the network property is really important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https://assignbuster.com/smith-smith-smith-and-smith-essay/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Smith, smith, smith, and smith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mith-smith-smith-and-smith-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Smith, smith, smith, and smith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smith, smith, and smith essay</dc:title>
  <dc:subject>Others;</dc:subject>
  <dc:creator>AssignBuster</dc:creator>
  <cp:keywords/>
  <dc:description>There is no way to eliminate network errors, but we can minimize or reduce the number of errors by preventing, detecting, and of course correcting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