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Free student auto insurance quotes business essay</w:t>
        </w:r>
      </w:hyperlink>
      <w:bookmarkEnd w:id="0"/>
    </w:p>
    <w:p>
      <w:r>
        <w:br w:type="page"/>
      </w:r>
    </w:p>
    <w:p>
      <w:pPr>
        <w:pStyle w:val="TextBody"/>
        <w:bidi w:val="0"/>
        <w:jc w:val="start"/>
        <w:rPr/>
      </w:pPr>
      <w:r>
        <w:rPr/>
        <w:t xml:space="preserve">Insurance is chosen by people as a precaution against the inauspicious effects and losingss incurred, from terrible and unpredictable accidents and catastrophes. With the turning consciousness of the importance of insurance, a batch of people are choosing for insurance policies for assorted issues from different insurance companies. Now yearss, the benefit of insurance is applicable to assorted sectors and Fieldss such as life insurance, wellness insurance, accident insurance, travel insurance and car insurance. </w:t>
      </w:r>
    </w:p>
    <w:p>
      <w:pPr>
        <w:pStyle w:val="TextBody"/>
        <w:bidi w:val="0"/>
        <w:spacing w:before="0" w:after="283"/>
        <w:jc w:val="start"/>
        <w:rPr/>
      </w:pPr>
      <w:r>
        <w:rPr/>
        <w:t xml:space="preserve">Car insurance is related to the insurance of the vehicle that people wish to see. Students use their vehicles for transposing to their colleges and for rolling about. The insurance of pupil 's vehicles is of import, as they could be involved in driving accidents and larcenies. Therefore it is imperative for pupils to analyze all the insurance options available, for their vehicles for their ain hereafter benefit. </w:t>
      </w:r>
    </w:p>
    <w:p>
      <w:pPr>
        <w:pStyle w:val="TextBody"/>
        <w:bidi w:val="0"/>
        <w:spacing w:before="0" w:after="283"/>
        <w:jc w:val="start"/>
        <w:rPr/>
      </w:pPr>
      <w:r>
        <w:rPr/>
        <w:t xml:space="preserve">A batch of insurance companies cover the hazards faced by pupils for their vehicles. They have come up with a batch of new and varied strategies for pupils, as per their drive history and background information. These companies require all the specific information of the pupils and their vehicles, which they compile, to give specific insurance quotation marks. Insurance quotation marks are specific computations that are made by the companies, for finding the sum of insurance that is applicable for a peculiar vehicle or auto. It besides gives information on the sum of premium that needs to be paid by the insurance company. Different companies have different methods of computation to find these quotation marks, and most of the clip it depends on the driving history of the insurance company. </w:t>
      </w:r>
    </w:p>
    <w:p>
      <w:pPr>
        <w:pStyle w:val="TextBody"/>
        <w:bidi w:val="0"/>
        <w:spacing w:before="0" w:after="283"/>
        <w:jc w:val="start"/>
        <w:rPr/>
      </w:pPr>
      <w:r>
        <w:rPr/>
        <w:t xml:space="preserve">A batch of insurance agents and bureaus have nominal charges, in order to find these insurance quotation marks. A batch of web sites and even some Insurance bureaus provide pupils with free quotation marks for car insurance. Students will decidedly be able to bask these services, as it gives them an thought of how much each company charges, and what is the best trade they can acquire without paying any charges for acquiring these insurance quotation marks. </w:t>
      </w:r>
    </w:p>
    <w:p>
      <w:pPr>
        <w:pStyle w:val="Heading2"/>
        <w:bidi w:val="0"/>
        <w:jc w:val="start"/>
        <w:rPr/>
      </w:pPr>
      <w:r>
        <w:rPr/>
        <w:t xml:space="preserve">Free Motorcycle Insurance Quotes </w:t>
      </w:r>
    </w:p>
    <w:p>
      <w:pPr>
        <w:pStyle w:val="TextBody"/>
        <w:bidi w:val="0"/>
        <w:jc w:val="start"/>
        <w:rPr/>
      </w:pPr>
      <w:r>
        <w:rPr/>
        <w:t xml:space="preserve">Insurance is the contract by which the insurance company undertakes to counterbalance, the insured individual for the losingss due to any unanticipated or unpredictable accident. The insurance screen is valid merely during the specified clip period of the insurance. The insurance company pays for any loss that might happen to the insurance company in instance of any unfortunate event. </w:t>
      </w:r>
    </w:p>
    <w:p>
      <w:pPr>
        <w:pStyle w:val="TextBody"/>
        <w:bidi w:val="0"/>
        <w:jc w:val="start"/>
        <w:rPr/>
      </w:pPr>
      <w:r>
        <w:rPr/>
        <w:t xml:space="preserve">Peoples use assorted sorts of vehicles such as autos, motorcycles, new waves, and bikes. Among these the two Wheelers tend to endure greater amendss if involved in an accident. Therefore it is really of import for bike drivers to protect themselves and their vehicles form the dangers of driving with a suited insurance policy from a reputed insurance company. Customers are faced with a batch of options, for taking a suited insurance company every bit good a suited insurance policy that takes attention of their insurance demands. Most of the times, clients are non cognizant of the different insurance companies and the policies implemented by them. Therefore it is of import for them to take the aid of a qualified insurance agent, and acquire information about the fiscal deductions refering the amount insured for a peculiar bike driver. </w:t>
      </w:r>
    </w:p>
    <w:p>
      <w:pPr>
        <w:pStyle w:val="TextBody"/>
        <w:bidi w:val="0"/>
        <w:jc w:val="start"/>
        <w:rPr/>
      </w:pPr>
      <w:r>
        <w:rPr/>
        <w:t xml:space="preserve">A batch of web sites and some insurance bureaus give clients an initial quotation mark about the insurance needed for their bike. Some companies charge a little sum for supplying these quotation marks. However clients can acquire free bike insurance quotes online. It is of import for people to acquire free online quotation marks from different companies. This helps them to compare the footings and conditions offered by the different companies, to take the policy that best suits their demands. It is besides advisable to speak to friends and relations to acquire an thought about the sort of insurance policy they have opted for. Peoples can besides near insurance agents to acquire accurate and elaborate information about the assorted sorts of insurance policies available. </w:t>
      </w:r>
    </w:p>
    <w:p>
      <w:pPr>
        <w:pStyle w:val="Heading2"/>
        <w:bidi w:val="0"/>
        <w:jc w:val="start"/>
        <w:rPr/>
      </w:pPr>
      <w:r>
        <w:rPr/>
        <w:t xml:space="preserve">Free Motorcycle Insurance Quotes </w:t>
      </w:r>
    </w:p>
    <w:p>
      <w:pPr>
        <w:pStyle w:val="TextBody"/>
        <w:bidi w:val="0"/>
        <w:jc w:val="start"/>
        <w:rPr/>
      </w:pPr>
      <w:r>
        <w:rPr/>
        <w:t xml:space="preserve">Insurance is the contract by which the insurance company undertakes to counterbalance, the insured individual for the losingss due to any unanticipated or unpredictable accident. The insurance screen is valid merely during the specified clip period of the insurance. The insurance company pays for any loss that might happen to the insurance company in instance of any unfortunate event. </w:t>
      </w:r>
    </w:p>
    <w:p>
      <w:pPr>
        <w:pStyle w:val="TextBody"/>
        <w:bidi w:val="0"/>
        <w:jc w:val="start"/>
        <w:rPr/>
      </w:pPr>
      <w:r>
        <w:rPr/>
        <w:t xml:space="preserve">Peoples use assorted sorts of vehicles such as autos, motorcycles, new waves, and bikes. Among these the two Wheelers tend to endure greater amendss if involved in an accident. Therefore it is really of import for bike drivers to protect themselves and their vehicles form the dangers of driving with a suited insurance policy from a reputed insurance company. Customers are faced with a batch of options, for taking a suited insurance company every bit good a suited insurance policy that takes attention of their insurance demands. Most of the times, clients are non cognizant of the different insurance companies and the policies implemented by them. Therefore it is of import for them to take the aid of a qualified insurance agent, and acquire information about the fiscal deductions refering the amount insured for a peculiar bike driver. </w:t>
      </w:r>
    </w:p>
    <w:p>
      <w:pPr>
        <w:pStyle w:val="TextBody"/>
        <w:bidi w:val="0"/>
        <w:jc w:val="start"/>
        <w:rPr/>
      </w:pPr>
      <w:r>
        <w:rPr/>
        <w:t xml:space="preserve">A batch of web sites and some insurance bureaus give clients an initial quotation mark about the insurance needed for their bike. Some companies charge a little sum for supplying these quotation marks. However clients can acquire free bike insurance quotes online. It is of import for people to acquire free online quotation marks from different companies. This helps them to compare the footings and conditions offered by the different companies, to take the policy that best suits their demands. It is besides advisable to speak to friends and relations to acquire an thought about the sort of insurance policy they have opted for. Peoples can besides near insurance agents to acquire accurate and elaborate information about the assorted sorts of insurance policies available. </w:t>
      </w:r>
    </w:p>
    <w:p>
      <w:pPr>
        <w:pStyle w:val="Heading2"/>
        <w:bidi w:val="0"/>
        <w:jc w:val="start"/>
        <w:rPr/>
      </w:pPr>
      <w:r>
        <w:rPr/>
        <w:t xml:space="preserve">Free California Auto Insurance Quotes </w:t>
      </w:r>
    </w:p>
    <w:p>
      <w:pPr>
        <w:pStyle w:val="TextBody"/>
        <w:bidi w:val="0"/>
        <w:jc w:val="start"/>
        <w:rPr/>
      </w:pPr>
      <w:r>
        <w:rPr/>
        <w:t xml:space="preserve">California is one of the largest and most populated provinces of America and is besides one of the most modern provinces. It is besides referred as the aureate province due to the sunny conditions and more significantly due to the historic gold haste. </w:t>
      </w:r>
    </w:p>
    <w:p>
      <w:pPr>
        <w:pStyle w:val="TextBody"/>
        <w:bidi w:val="0"/>
        <w:jc w:val="start"/>
        <w:rPr/>
      </w:pPr>
      <w:r>
        <w:rPr/>
        <w:t xml:space="preserve">The contract by which insurance companies safeguard themselves from the losingss that they incur, due to a peculiar catastrophe or an accident is called as insurance. A batch of insurance companies have developed many client centric insurance policies, which help them to garner a wider client base. In general people have realized the importance of insurance in their day-to-day lives and are good insured. </w:t>
      </w:r>
    </w:p>
    <w:p>
      <w:pPr>
        <w:pStyle w:val="TextBody"/>
        <w:bidi w:val="0"/>
        <w:spacing w:before="0" w:after="283"/>
        <w:jc w:val="start"/>
        <w:rPr/>
      </w:pPr>
      <w:r>
        <w:rPr/>
        <w:t xml:space="preserve">Many people in California safeguard themselves against vehicle accidents and purchase car insurance. </w:t>
      </w:r>
    </w:p>
    <w:p>
      <w:pPr>
        <w:pStyle w:val="TextBody"/>
        <w:bidi w:val="0"/>
        <w:jc w:val="start"/>
        <w:rPr/>
      </w:pPr>
      <w:r>
        <w:rPr/>
        <w:t xml:space="preserve">Many insurance bureaus every bit good as agents usually charge a nominal fee for giving the car insurance quotation marks from different insurance companies. Insurance quotation marks are fundamentally the assorted sorts of computations that the insurance companies make. This is in order to supply the client a unsmooth thought, of the sum of insurance they are eligible for, and the sum of premiums that need to be paid. All insurance companies every bit good as bureaus have certain standards, which they follow while giving insurance quotation marks. The type of car insurance quote a individual will have, depends on a batch of factors such as their past drive experience, their recognition studies, and many other related issues. </w:t>
      </w:r>
    </w:p>
    <w:p>
      <w:pPr>
        <w:pStyle w:val="TextBody"/>
        <w:bidi w:val="0"/>
        <w:jc w:val="start"/>
        <w:rPr/>
      </w:pPr>
      <w:r>
        <w:rPr/>
        <w:t xml:space="preserve">Many web sites provide free insurance quotation marks for their clients. By supplying this installation they retain these possible clients, which helps supply a good client base to these net sites. Therefore people of California can acquire different trades covering all their issues, with the aid of the free insurance quotation marks from these web sites. Free quotation marks are the best manner a individual can acquire equal information on car insurance. </w:t>
      </w:r>
    </w:p>
    <w:p>
      <w:pPr>
        <w:pStyle w:val="Heading2"/>
        <w:bidi w:val="0"/>
        <w:jc w:val="start"/>
        <w:rPr/>
      </w:pPr>
      <w:r>
        <w:rPr/>
        <w:t xml:space="preserve">Free New Jersey Auto Insurance Quotes </w:t>
      </w:r>
    </w:p>
    <w:p>
      <w:pPr>
        <w:pStyle w:val="TextBody"/>
        <w:bidi w:val="0"/>
        <w:jc w:val="start"/>
        <w:rPr/>
      </w:pPr>
      <w:r>
        <w:rPr/>
        <w:t xml:space="preserve">The simple significance of insurance is that it pays for the losingss incurred by the insurance company due to any unanticipated incident. This is possible provided the insurance company has taken the appropriate insurance screen. Many insurance companies provide insurance to people in New Jersey, such as their life insurance, travel insurance, wellness insurance, and car vehicle insurance. </w:t>
      </w:r>
    </w:p>
    <w:p>
      <w:pPr>
        <w:pStyle w:val="TextBody"/>
        <w:bidi w:val="0"/>
        <w:jc w:val="start"/>
        <w:rPr/>
      </w:pPr>
      <w:r>
        <w:rPr/>
        <w:t xml:space="preserve">New Jersey is a little province in the United States of America and has grown to a big extent. A batch of people use their ain vehicles such as motorcycles, bikes, autos and new waves for transposing within the metropolis. An appropriate car insurance policy from a suited insurance company helps them in their intent. </w:t>
      </w:r>
    </w:p>
    <w:p>
      <w:pPr>
        <w:pStyle w:val="TextBody"/>
        <w:bidi w:val="0"/>
        <w:jc w:val="start"/>
        <w:rPr/>
      </w:pPr>
      <w:r>
        <w:rPr/>
        <w:t xml:space="preserve">The construct of 'insurance ' originated long back in 2100 BC, when bargainers used to merchandise by manner of loans that were paid off merely on the safe reaching of the goods. Similarly the bargainers in Greek and Rome used the same rule. There after the construct of insurance was practiced in the many metropoliss of Europe. Since so it has undergone many alterations in the manners of operation, but the basic construct of insurance still remains the same. </w:t>
      </w:r>
    </w:p>
    <w:p>
      <w:pPr>
        <w:pStyle w:val="TextBody"/>
        <w:bidi w:val="0"/>
        <w:spacing w:before="0" w:after="283"/>
        <w:jc w:val="start"/>
        <w:rPr/>
      </w:pPr>
      <w:r>
        <w:rPr/>
        <w:t xml:space="preserve">The first of import measure in order to take an car insurance policy is to repair the insured sum, and the footings and conditions using it. Many insurance companies every bit good as insurance bureaus provide insurance quotation marks to clients. These quotation marks give information about the assorted premiums to be paid by the insurance company. </w:t>
      </w:r>
    </w:p>
    <w:p>
      <w:pPr>
        <w:pStyle w:val="TextBody"/>
        <w:bidi w:val="0"/>
        <w:jc w:val="start"/>
        <w:rPr/>
      </w:pPr>
      <w:r>
        <w:rPr/>
        <w:t xml:space="preserve">Some of these companies charge a nominal fee for giving the insurance quotation marks, but in general they are provided free by the bureaus. Many web sites specialize in client insurance, and supply free auto-quotes to possible client based on their preliminary information. These free quotation mark services are provided by these web sites in order to retain their clients and construct client base. </w:t>
      </w:r>
    </w:p>
    <w:p>
      <w:pPr>
        <w:pStyle w:val="Heading2"/>
        <w:bidi w:val="0"/>
        <w:jc w:val="start"/>
        <w:rPr/>
      </w:pPr>
      <w:r>
        <w:rPr/>
        <w:t xml:space="preserve">Free Used Auto Insurance Quote </w:t>
      </w:r>
    </w:p>
    <w:p>
      <w:pPr>
        <w:pStyle w:val="TextBody"/>
        <w:bidi w:val="0"/>
        <w:jc w:val="start"/>
        <w:rPr/>
      </w:pPr>
      <w:r>
        <w:rPr/>
        <w:t xml:space="preserve">It 's an established fact that insurance is the best manner to guard off the losingss incurred, due to accidents and catastrophes. The premiums paid by the people through the insurance period are used as resource, in instance of any harm to the vehicle. </w:t>
      </w:r>
    </w:p>
    <w:p>
      <w:pPr>
        <w:pStyle w:val="TextBody"/>
        <w:bidi w:val="0"/>
        <w:jc w:val="start"/>
        <w:rPr/>
      </w:pPr>
      <w:r>
        <w:rPr/>
        <w:t xml:space="preserve">Many Americans buy and drive new vehicles, but a batch of people besides use secondhand or used autos. The construct of used autos is really popular in America and a big figure of people buy used vehicles every twelvemonth. The marketer does non see many of these used autos or sometimes their insurance period is over. Therefore it is indispensable for used auto proprietors to see these vehicles, in order to safeguard themselves from unpredictable outgo at the last minute. But really few insurance companies provide this sort of insurance for used vehicles. However used auto proprietors can happen insurance policies, customized for these vehicles from specific insurance companies. </w:t>
      </w:r>
    </w:p>
    <w:p>
      <w:pPr>
        <w:pStyle w:val="TextBody"/>
        <w:bidi w:val="0"/>
        <w:jc w:val="start"/>
        <w:rPr/>
      </w:pPr>
      <w:r>
        <w:rPr/>
        <w:t xml:space="preserve">The history of insurance day of the months back to the Greek and Roman times, when this construct was used for retrieving the losingss suffered by many bargainers, who used to pay a certain sum of loan for proper bringing of their goods. It has undergone many alterations since its origin. The assorted options provided by insurance companies today are for diversified groups and demands. The construct of insurance on used car vehicles was non-existent earlier but now clients are lucky plenty to acquire such insurance. </w:t>
      </w:r>
    </w:p>
    <w:p>
      <w:pPr>
        <w:pStyle w:val="TextBody"/>
        <w:bidi w:val="0"/>
        <w:jc w:val="start"/>
        <w:rPr/>
      </w:pPr>
      <w:r>
        <w:rPr/>
        <w:t xml:space="preserve">Many web sites and certain insurance agents provide free insurance quotation marks for used vehicles. They collect all the critical information about the client every bit good as the vehicle and so find the insurance quotation marks. These insurance quotation marks besides depend on many other factors such as, the drive record of the individual and the past insurance payment path record. </w:t>
      </w:r>
    </w:p>
    <w:p>
      <w:pPr>
        <w:pStyle w:val="TextBody"/>
        <w:bidi w:val="0"/>
        <w:spacing w:before="0" w:after="283"/>
        <w:jc w:val="start"/>
        <w:rPr/>
      </w:pPr>
      <w:r>
        <w:rPr/>
        <w:t xml:space="preserve">Customers no longer hold to pay any charges for acquiring the car vehicle insurance quotation marks, as many insurance related web sites and certain insurance bureaus and agents provide these. It is of import for the client to see their vehicles at the earliest to be on the safe side.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https://assignbuster.com/free-student-auto-insurance-quotes-business-essay/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Free student auto insurance quotes busin...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ree-student-auto-insurance-quotes-busines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student auto insurance quotes business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student auto insurance quotes business essay</dc:title>
  <dc:subject>Others;</dc:subject>
  <dc:creator>AssignBuster</dc:creator>
  <cp:keywords/>
  <dc:description>With the turning consciousness of the importance of insurance, a batch of people are choosing for insurance policies for assorted issues from differen...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