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Crash analysis</w:t>
        </w:r>
      </w:hyperlink>
      <w:bookmarkEnd w:id="0"/>
    </w:p>
    <w:p>
      <w:r>
        <w:br w:type="page"/>
      </w:r>
    </w:p>
    <w:p>
      <w:pPr>
        <w:pStyle w:val="TextBody"/>
        <w:bidi w:val="0"/>
        <w:jc w:val="start"/>
        <w:rPr/>
      </w:pPr>
      <w:r>
        <w:rPr/>
        <w:t xml:space="preserve">Crash analysis Haggis's 2004 'Crash' is a film that explores the different dimensions of human nature and how quick humans are to Judge a person based on their physical appearance and the stereotypes associated with them. Set in Los Angles post 9/1 1, the film is a vignette of over a 36 hour period and explores the themes of appearance vs.. Reality, racism and stereotypes and lastly fate. In specific reference to the cloak scene , which involves Farad( the Persian shopkeeper) confronting Daniel( the locksmith) with a gun, due to miscommunication prior to the scene, and conveys fate and overcoming hatred and realizing the danger of racism. </w:t>
      </w:r>
    </w:p>
    <w:p>
      <w:pPr>
        <w:pStyle w:val="TextBody"/>
        <w:bidi w:val="0"/>
        <w:spacing w:before="0" w:after="283"/>
        <w:jc w:val="start"/>
        <w:rPr/>
      </w:pPr>
      <w:r>
        <w:rPr/>
        <w:t xml:space="preserve">Through thedifferent camera angles and cinematographytechniques and Haggis's recurring use of symbols and motifs the complex relationships between human beings in any socio-cultural setting. The film betrays the theme of fate through the use of MIS-en-scene and the interaction characters, which reinforces the idea that humans have little control over the actions of others. In the cloak scene, Daniels attempts to restrain his daughter, Lira ' to stay out the street' go unnoticed as Lira still runs to protect her father with her 'Impenetrable cloak when Farad points a gun at Daniel. </w:t>
      </w:r>
    </w:p>
    <w:p>
      <w:pPr>
        <w:pStyle w:val="TextBody"/>
        <w:bidi w:val="0"/>
        <w:spacing w:before="0" w:after="283"/>
        <w:jc w:val="start"/>
        <w:rPr/>
      </w:pPr>
      <w:r>
        <w:rPr/>
        <w:t xml:space="preserve">Read alsoMalcolm X “ Learning to Read” Analysis </w:t>
      </w:r>
    </w:p>
    <w:p>
      <w:pPr>
        <w:pStyle w:val="TextBody"/>
        <w:bidi w:val="0"/>
        <w:spacing w:before="0" w:after="283"/>
        <w:jc w:val="start"/>
        <w:rPr/>
      </w:pPr>
      <w:r>
        <w:rPr/>
        <w:t xml:space="preserve">The film portrays he theme appearance vs. reality through the use of miss seen SE and dialogue, which reinforces the idea that racially motivated human Judgment will often result in catastrophic consequences. 1 . John Ryan vs. Tommy: ( Appearance vs.. Reality, Stereotypes, Boundless capacity of human nature) 2. * Police station' you think you know yourself... '. * Christine getting molested 3. John Ryan vs. Channels * Phone call * Shania's office 4. Rick &amp; Jean vs.. Peter &amp; Anthony * Peter and Anthony stealing Rick and Jean's car * Jean grabbing Risks arm in the mall 5. Producer ; wife vs.. John Ryan + Tommy * Crash scene . </w:t>
      </w:r>
    </w:p>
    <w:p>
      <w:pPr>
        <w:pStyle w:val="TextBody"/>
        <w:bidi w:val="0"/>
        <w:spacing w:before="0" w:after="283"/>
        <w:jc w:val="start"/>
        <w:rPr/>
      </w:pPr>
      <w:r>
        <w:rPr/>
        <w:t xml:space="preserve">Producer ; wife vs.. Peter ; Anthony * Anthony stealing Producers car 7. Graham Waters vs.. Himself vs.. Peter vs.. Mum * Graham's mother heroin overdose scene * Hospital scene 8. Anthony vs.. Himself * Illegal immigrants in the white van * Anthony thinks of himself as a college student * Bus scene 9. Daniel vs. Farad * Farads shop * Outside Daniels home 10. Jean vs.. Herself * Falling down the stairs scene * Jean telling Maria ' I want to wake up happy 11. Daniel vs. Jean * Shares home when Daniels gets called a gang banger Motifs: 1. Doors as transition: 2. SST Christopher 3. Snow 4. Christmas 5. Vehicles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https://assignbuster.com/crash-analysis/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Crash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ash-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Crash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Crash analysis</dc:title>
  <dc:subject>Others;</dc:subject>
  <dc:creator>AssignBuster</dc:creator>
  <cp:keywords/>
  <dc:description>Peter ThisIsDescription Anthony * Peter and Anthony stealing Rick and Jean's car * Jean grabbing Risks arm in the mall 5.</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