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Environmental health assessment: my personal understanding and assessment of risk...</w:t>
        </w:r>
      </w:hyperlink>
      <w:bookmarkEnd w:id="0"/>
    </w:p>
    <w:p>
      <w:r>
        <w:br w:type="page"/>
      </w:r>
    </w:p>
    <w:p>
      <w:pPr>
        <w:pStyle w:val="TextBody"/>
        <w:bidi w:val="0"/>
        <w:spacing w:before="0" w:after="283"/>
        <w:jc w:val="start"/>
        <w:rPr/>
      </w:pPr>
      <w:r>
        <w:rPr/>
        <w:t xml:space="preserve">Environmental Health Assessment: My Personal Understanding and Assessment of Risk In today's fast pacing and competitive industry and technology many factors were jeopardize and one of that is our health in specific. It was vividly observed that there were awful effects constituted to it such as ecological imbalances which caused warm temperatures during rainy seasons and humidity level increased gradually. It is a fact then that we are living in a dangerous world, vast in counts that many people were exposed to hazards, poisonous foods and even to biological and infectious diseases caused by man-made viruses and others. The question is, how can this be eliminated and who can stop it Is it worth a risk to live and survive </w:t>
        <w:br/>
        <w:t xml:space="preserve">Based from the book of Roger Bate, " Life's Adventure: Virtual Risk in a Real World" on pages 131 and 132 titled " Fear and Precaution: A Lethal Mix" I had gather important keys that were imparted such as, do hazards come from a natural way or a man-made side effects; are foods and supplements become poisonous due to over dose intake; do the government and industry have consistency on the ruling over the standard health preferences; and lastly, is taking a risk be of great benefits at all </w:t>
        <w:br/>
        <w:t xml:space="preserve">I choose to favor on the side of Mr. Roger Bate in regards to his survey on dihydrogen monoxide or DHMO also called as water. Upon deep contemplation on the real meaning of DHMO I have seen no evidence that it was hazardous and poisonous to human. Based from Wikipedia. org that water molecule is a composition of two hydrogen atoms and one oxygen atom with a chemical formula of H2O. On that representation alone, dihydrogen monoxide is very similar to the water that we used to sustain life. It also serve as lubricant, dissolving agent, fire extinguisher, and lot more in the industrial and agricultural applications. I had read so many articles from various websites that DHMO is a threat to human life, it gradually eliminate the very existing of human race. We all know that water is the second most essential element our body needs, thus, without water life is not possible. There is no tested clinical and scientific evidence to testify that it is really a lethal substance that causes many kinds of diseases. Moreover, they claim that it is the major component of acid rain, contributed the greenhouse effect, cause severe burns, and it was found in tumors of some cancer patients and so many negative factors. In contrast, Wikipedia. org showed that despite of the danger it could give, DHMO was used as industrial solvent and coolant, used in some nuclear power plants, production of styrofoam and so many others. I think that the allegation against the use of DHMO is false and just a hoax. </w:t>
        <w:br/>
        <w:t xml:space="preserve">For me, banning the use of DHMO is completely absurd and unreasonable. There is always a risk to be made even on little things and how much more if we think big and live with big dreams, the more we should take higher risk. I am a risk taker and I enjoy taking more of it. </w:t>
        <w:br/>
        <w:t xml:space="preserve">Cited Works </w:t>
        <w:br/>
        <w:t xml:space="preserve">Bate, R. (2000). Life's Adventure: Virtual Risk in a Real World. Elsevier: Great Britain, </w:t>
        <w:br/>
        <w:t xml:space="preserve">Pages 131-132. </w:t>
        <w:br/>
        <w:t xml:space="preserve">" Dihydrogen Monoxide Hoax." Wikipedia. org. 10 October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https://assignbuster.com/environmental-health-assessment-my-personal-understanding-and-assessment-of-risk/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Environmental health assessment: my pers...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vironmental-health-assessment-my-personal-understanding-and-assessment-of-ris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Environmental health assessment: my personal understanding and assessment of risk...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assessment: my personal understanding and assessment of risk...</dc:title>
  <dc:subject>Others;</dc:subject>
  <dc:creator>AssignBuster</dc:creator>
  <cp:keywords/>
  <dc:description>The question is, how can this be eliminated and who can stop it Is it worth a risk to live and survive Based from the book of Roger Bate, " Life's 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