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5DF2611F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E26FA6">
        <w:rPr>
          <w:rFonts w:ascii="Arial" w:hAnsi="Arial" w:cs="Arial"/>
          <w:sz w:val="96"/>
          <w:szCs w:val="96"/>
        </w:rPr>
        <w:instrText>HYPERLINK "https://assignbuster.com/free-research-paper-about-facebook/"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Free research paper about facebook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0B046D5D" w14:textId="5ABC5D75" w:rsidR="00452FFA" w:rsidRPr="00887710" w:rsidRDefault="00590D25" w:rsidP="004D216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bookmarkStart w:id="0" w:name="_GoBack"/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6DB55C5A" wp14:editId="51E10345">
            <wp:simplePos x="0" y="0"/>
            <wp:positionH relativeFrom="page">
              <wp:posOffset>2280062</wp:posOffset>
            </wp:positionH>
            <wp:positionV relativeFrom="page">
              <wp:posOffset>8918369</wp:posOffset>
            </wp:positionV>
            <wp:extent cx="2983230" cy="1028700"/>
            <wp:effectExtent l="0" t="0" r="7620" b="0"/>
            <wp:wrapSquare wrapText="bothSides"/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53C2">
        <w:fldChar w:fldCharType="begin"/>
      </w:r>
      <w:r w:rsidR="003E53C2">
        <w:instrText xml:space="preserve"> HYPERLINK "https://assignbuster.com/essay-subjects/technology/" </w:instrText>
      </w:r>
      <w:r w:rsidR="003E53C2">
        <w:fldChar w:fldCharType="separate"/>
      </w:r>
      <w:r w:rsidR="00DC1EC4" w:rsidRPr="001E3E3F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t>Technology</w:t>
      </w:r>
      <w:r w:rsidR="003E53C2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fldChar w:fldCharType="end"/>
      </w:r>
      <w:r w:rsidR="00DC1EC4" w:rsidRPr="00DC1EC4">
        <w:rPr>
          <w:rFonts w:ascii="Arial" w:eastAsia="Times New Roman" w:hAnsi="Arial" w:cs="Arial"/>
          <w:color w:val="000000"/>
          <w:sz w:val="40"/>
          <w:szCs w:val="40"/>
          <w:lang w:val="en-US" w:eastAsia="ru-RU"/>
        </w:rPr>
        <w:t xml:space="preserve">, </w:t>
      </w:r>
      <w:hyperlink r:id="rId10" w:history="1">
        <w:r w:rsidR="00AB198B" w:rsidRPr="00AB198B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Internet</w:t>
        </w:r>
      </w:hyperlink>
    </w:p>
    <w:p>
      <w:r>
        <w:br w:type="page"/>
      </w:r>
    </w:p>
    <w:p>
      <w:pPr>
        <w:pStyle w:val="Heading2"/>
        <w:bidi w:val="0"/>
        <w:spacing w:before="200" w:after="120"/>
        <w:jc w:val="start"/>
        <w:rPr/>
      </w:pPr>
      <w:r>
        <w:rPr/>
        <w:t xml:space="preserve">Facebook is a social networking platform which most people use. Apart from connecting with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Old Friends and sharing love and affection to them, some people use it as an effective instrument </w:t>
        <w:br/>
        <w:t xml:space="preserve">For Advertisements and business. Facebook uses some business strategies to attract new </w:t>
        <w:br/>
        <w:t xml:space="preserve">Customers and new businesses and some of them are mentioned as below: </w:t>
        <w:br/>
        <w:t xml:space="preserve">. Putting Facebook redirection links on famous websites which people use on a daily basis. </w:t>
        <w:br/>
        <w:t xml:space="preserve">. Using the traffic of many identified websites by providing an option of logging into their </w:t>
      </w:r>
    </w:p>
    <w:p>
      <w:pPr>
        <w:pStyle w:val="Heading2"/>
        <w:bidi w:val="0"/>
        <w:jc w:val="start"/>
        <w:rPr/>
      </w:pPr>
      <w:r>
        <w:rPr/>
        <w:t xml:space="preserve">Respective accounts via Facebook credentials.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. Sending out an Email blast: Letting all people know about his presence on Facebook which acts </w:t>
      </w:r>
    </w:p>
    <w:p>
      <w:pPr>
        <w:pStyle w:val="Heading2"/>
        <w:bidi w:val="0"/>
        <w:jc w:val="start"/>
        <w:rPr/>
      </w:pPr>
      <w:r>
        <w:rPr/>
        <w:t xml:space="preserve">A big advertisement instrument.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. Use of Facebook Plug-in: Integrating Facebook Plug-in with different websites creates branding </w:t>
      </w:r>
    </w:p>
    <w:p>
      <w:pPr>
        <w:pStyle w:val="Heading2"/>
        <w:bidi w:val="0"/>
        <w:jc w:val="start"/>
        <w:rPr/>
      </w:pPr>
      <w:r>
        <w:rPr/>
        <w:t xml:space="preserve">Awareness of Facebook. Mainly, Facebook strategy was to become number one in social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Networking arena, which it had succeeded in the recent past. Facebook was not initially created </w:t>
        <w:br/>
        <w:t xml:space="preserve">Vision And mission is to connect people together for global sharing and connections through a </w:t>
        <w:br/>
        <w:t xml:space="preserve">Common Platform. They hope to strengthen and build how people relate to each </w:t>
        <w:br/>
        <w:t xml:space="preserve">Other. Facebook’s value These years were to Focus on impact, to move fast, to be bold, to be </w:t>
        <w:br/>
        <w:t xml:space="preserve">Open and last but not the Least build social values. </w:t>
        <w:br/>
        <w:t xml:space="preserve">At the beginning technology giant Microsoft and Digital Sky Technologies were the majority </w:t>
        <w:br/>
        <w:t xml:space="preserve">Stake Holders. The list of all the stakeholders is given as below: </w:t>
        <w:br/>
        <w:t xml:space="preserve">- Mark Zuckerberg, Facebook founder and CEO. </w:t>
        <w:br/>
        <w:t xml:space="preserve">- Dustin Moskovitz, Facebook co-founder and former employee. </w:t>
        <w:br/>
        <w:t xml:space="preserve">- Eduardo Saverin, Facebook co-founder and former employee. </w:t>
        <w:br/>
        <w:t xml:space="preserve">- Chris Hughes, Facebook co-founder and former employee. </w:t>
        <w:br/>
        <w:t xml:space="preserve">- Goldman Sachs. </w:t>
        <w:br/>
        <w:t xml:space="preserve">- Digital Sky Technologies. This Russian firm made a $200 million investment in May 2009 for preferred stock at a $10 billion valuation, according to Facebook. </w:t>
        <w:br/>
        <w:t xml:space="preserve">- Microsoft. </w:t>
        <w:br/>
        <w:t xml:space="preserve">- Venture Capital Firm. </w:t>
        <w:br/>
        <w:t xml:space="preserve">- Accel Partners. This venture capital firm invested $12. 7 million in May 2005, according to Facebook. </w:t>
        <w:br/>
        <w:t xml:space="preserve">- Sean Parker, Internet technology entrepreneur and former Facebook president. </w:t>
        <w:br/>
        <w:t xml:space="preserve">- Peter Andreas Thiel, an American entrepreneur. </w:t>
        <w:br/>
        <w:t xml:space="preserve">- Matt Cohler, an American entrepreneur and venture capitalist and former Facebook employee. </w:t>
      </w:r>
    </w:p>
    <w:p>
      <w:pPr>
        <w:pStyle w:val="Heading2"/>
        <w:bidi w:val="0"/>
        <w:jc w:val="start"/>
        <w:rPr/>
      </w:pPr>
      <w:r>
        <w:rPr/>
        <w:t xml:space="preserve">Since inception, Facebook has seen a huge growth in revenue, which stands at 7872 million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USD As of year 2013. Total profit or net income stands at US$1. 5 billion which suggests the </w:t>
      </w:r>
    </w:p>
    <w:p>
      <w:pPr>
        <w:pStyle w:val="Heading2"/>
        <w:bidi w:val="0"/>
        <w:jc w:val="start"/>
        <w:rPr/>
      </w:pPr>
      <w:r>
        <w:rPr/>
        <w:t xml:space="preserve">Company Is in green zone that is making profits. Recently we have noticed that there is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Decrease in price Of stocks after there was a news broadcast that it is going to buy Oculus VR Inc. </w:t>
        <w:br/>
        <w:t xml:space="preserve">Facebook is suing Yahoo with 10 patents which are discussed below: </w:t>
        <w:br/>
        <w:t xml:space="preserve">U. S. Patent No. 7, 827, 208 — Filed on August 11, 2006, and granted November 2, 2010 </w:t>
      </w:r>
    </w:p>
    <w:p>
      <w:pPr>
        <w:pStyle w:val="Heading2"/>
        <w:bidi w:val="0"/>
        <w:jc w:val="start"/>
        <w:rPr/>
      </w:pPr>
      <w:r>
        <w:rPr/>
        <w:t xml:space="preserve">“ </w:t>
      </w:r>
      <w:r>
        <w:rPr/>
        <w:t xml:space="preserve">Generating a feed of stories personalized for members of a social network”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U. S. Patent No. 7, 945, 653 — Filed on October 11, 2006, and granted May 17, 2011. “ Tagging </w:t>
      </w:r>
    </w:p>
    <w:p>
      <w:pPr>
        <w:pStyle w:val="Heading2"/>
        <w:bidi w:val="0"/>
        <w:jc w:val="start"/>
        <w:rPr/>
      </w:pPr>
      <w:r>
        <w:rPr/>
        <w:t xml:space="preserve">Digital media”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U. S. Patent No. 6, 216, 133 — – Filed on May 30, 1996, and granted April 10, 2001. “ Method for </w:t>
      </w:r>
    </w:p>
    <w:p>
      <w:pPr>
        <w:pStyle w:val="Heading2"/>
        <w:bidi w:val="0"/>
        <w:jc w:val="start"/>
        <w:rPr/>
      </w:pPr>
      <w:r>
        <w:rPr/>
        <w:t xml:space="preserve">Enabling a user to fetch a specific information item from a set of information items, and a system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carrying out such a method” </w:t>
        <w:br/>
        <w:t xml:space="preserve">U. S. Patent No. 6, 411, 949 — Filed on August 12, 1999, and granted June 25, 2002. </w:t>
      </w:r>
    </w:p>
    <w:p>
      <w:pPr>
        <w:pStyle w:val="Heading2"/>
        <w:bidi w:val="0"/>
        <w:jc w:val="start"/>
        <w:rPr/>
      </w:pPr>
      <w:r>
        <w:rPr/>
        <w:t xml:space="preserve">“ </w:t>
      </w:r>
      <w:r>
        <w:rPr/>
        <w:t xml:space="preserve">Customizing database information for presentation with media selections”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U. S. Patent No. 6, 236, 978 — Filed on November 14, 1997, and granted May 22, 2001. “ System </w:t>
      </w:r>
    </w:p>
    <w:p>
      <w:pPr>
        <w:pStyle w:val="Heading2"/>
        <w:bidi w:val="0"/>
        <w:jc w:val="start"/>
        <w:rPr/>
      </w:pPr>
      <w:r>
        <w:rPr/>
        <w:t xml:space="preserve">And a method for dynamic profiling of users in one-to-one applications”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U. S. Patent No. 7, 603, 331 — Filed on March 7, 2005, and granted October 13, 2009. “ System </w:t>
      </w:r>
    </w:p>
    <w:p>
      <w:pPr>
        <w:pStyle w:val="Heading2"/>
        <w:bidi w:val="0"/>
        <w:jc w:val="start"/>
        <w:rPr/>
      </w:pPr>
      <w:r>
        <w:rPr/>
        <w:t xml:space="preserve">And a method for dynamic profiling of users in one-to-one applications and for validating user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Rules” </w:t>
        <w:br/>
        <w:t xml:space="preserve">U. S. Patent No. 8, 103, 611 — Filed on September 3, 2009, and granted January 24, 2012. “ </w:t>
      </w:r>
    </w:p>
    <w:p>
      <w:pPr>
        <w:pStyle w:val="Heading2"/>
        <w:bidi w:val="0"/>
        <w:jc w:val="start"/>
        <w:rPr/>
      </w:pPr>
      <w:r>
        <w:rPr/>
        <w:t xml:space="preserve">Architectures, systems, apparatus, methods, and computer-readable medium for providing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Recommendations to users and applications using multidimensional data” </w:t>
        <w:br/>
        <w:t xml:space="preserve">U. S. Patent No. 8, 005, 896 — Filed on June 17, 2010, and granted August 23, 2011. “ System for </w:t>
      </w:r>
    </w:p>
    <w:p>
      <w:pPr>
        <w:pStyle w:val="Heading2"/>
        <w:bidi w:val="0"/>
        <w:jc w:val="start"/>
        <w:rPr/>
      </w:pPr>
      <w:r>
        <w:rPr/>
        <w:t xml:space="preserve">Controlled distribution of user profiles over a network”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U. S. Patent No. 8, 150, 913 — Filed on August 22, 2011, and granted April 3, 2012. “ System for </w:t>
      </w:r>
    </w:p>
    <w:p>
      <w:pPr>
        <w:pStyle w:val="Heading2"/>
        <w:bidi w:val="0"/>
        <w:jc w:val="start"/>
        <w:rPr/>
      </w:pPr>
      <w:r>
        <w:rPr/>
        <w:t xml:space="preserve">Controlled distribution of user profiles over a network”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Till now Facebook got sued in various instances, but the biggest one is about $15 billion dollars </w:t>
        <w:br/>
        <w:t xml:space="preserve">Lawsuit over Privacy issues. The main concern here was continuous tracking of users by </w:t>
        <w:br/>
        <w:t xml:space="preserve">Facebook even after they had logged out from their accounts. </w:t>
        <w:br/>
        <w:t xml:space="preserve">Facebook, is one of the social networking websites and regarded as the biggest amongst all the </w:t>
        <w:br/>
        <w:t xml:space="preserve">Players. There has been always a comparison between Facebook and myspace but certainly there </w:t>
        <w:br/>
        <w:t xml:space="preserve">Is big difference between the two in level of customization. Facebook has got several widgets and </w:t>
        <w:br/>
        <w:t xml:space="preserve">Features through which users can interact with each other. To be simple and precise Facebook is </w:t>
        <w:br/>
        <w:t xml:space="preserve">Much more interactive and user friendly which is helping Facebook to win over its rival </w:t>
        <w:br/>
        <w:t xml:space="preserve">Myspace. Another big competitor was Orkut , but it’s all history now. </w:t>
        <w:br/>
        <w:t xml:space="preserve">As of September 2013.. </w:t>
      </w:r>
    </w:p>
    <w:p>
      <w:pPr>
        <w:pStyle w:val="Heading2"/>
        <w:bidi w:val="0"/>
        <w:jc w:val="start"/>
        <w:rPr/>
      </w:pPr>
      <w:r>
        <w:rPr/>
        <w:t xml:space="preserve">71% of the users use Facebook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18% use Twitter </w:t>
        <w:br/>
        <w:t xml:space="preserve">17% use Instagram. </w:t>
        <w:br/>
        <w:t xml:space="preserve">21% use Pinterest. </w:t>
        <w:br/>
        <w:t xml:space="preserve">22% use Linkedin. </w:t>
        <w:br/>
        <w:t xml:space="preserve">Facebook is available universally. The issues that we can observe while accessing Facebook are: </w:t>
        <w:br/>
        <w:t xml:space="preserve">Network Issues: Latency in a network can be a big problem while accessing Facebook. </w:t>
        <w:br/>
        <w:t xml:space="preserve">Dynamic IT environment: Things are changing fast these days. So every time there is a change in </w:t>
        <w:br/>
        <w:t xml:space="preserve">The process of accessing Facebook creates a fuss and problem. </w:t>
        <w:br/>
        <w:t xml:space="preserve">Application Testing: Most of today’s applications are developed in stimulatory environments not </w:t>
        <w:br/>
        <w:t xml:space="preserve">Realistic scenarios which can also create problems while running the applications. </w:t>
        <w:br/>
        <w:t xml:space="preserve">It is very difficult to track technological changes carried out by Facebook. One of them worth </w:t>
        <w:br/>
        <w:t xml:space="preserve">Mentioning is HTTPS by default. It protects the communication between the users and the </w:t>
        <w:br/>
        <w:t xml:space="preserve">Facebook users. </w:t>
        <w:br/>
        <w:t xml:space="preserve">There has been mixed reviews about Facebook in public. Positive reviews are like as follows: </w:t>
        <w:br/>
        <w:t xml:space="preserve">They help to keep or maintain ties between closer ones. </w:t>
        <w:br/>
        <w:t xml:space="preserve">They revive dormant relationships. </w:t>
        <w:br/>
        <w:t xml:space="preserve">Facebook users are politically more active than the others. </w:t>
        <w:br/>
        <w:t xml:space="preserve">Facebook can be educative to some users if used sensibly and responsibly. </w:t>
        <w:br/>
        <w:t xml:space="preserve">Negative reviews are as follows: </w:t>
        <w:br/>
        <w:t xml:space="preserve">Facebook is isolating people and truncate their relationships. </w:t>
        <w:br/>
        <w:t xml:space="preserve">It’s a complete time waste while people can be more productive trying something else. </w:t>
        <w:br/>
        <w:t xml:space="preserve">So, it is like a never ending argument. Good things always come with some disadvantages which </w:t>
        <w:br/>
        <w:t xml:space="preserve">We need to consider and act accordingly. </w:t>
        <w:br/>
        <w:t xml:space="preserve">Works Sited: </w:t>
        <w:br/>
        <w:t xml:space="preserve">Sean P. Aune. “ Facebook Sued for $15 Billion Over Privacy Issues” 18 May 2012. http://www. technobuffalo. com/2012/05/18/facebook-sued-for-15-billion-over-privacy-issues/ </w:t>
        <w:br/>
        <w:t xml:space="preserve">myshadow. org. “ Things to know about recent changes in Facebook”. https://www. tacticaltech. org/things-know-about-recent-changes-facebook. </w:t>
        <w:br/>
        <w:t xml:space="preserve">Social Networking Fact Sheet. 25 Feb 2013. http://www. pewinternet. org/fact-sheets/social-networking-fact-sheet/. </w:t>
        <w:br/>
        <w:t xml:space="preserve">Runa Mukherjee Parikh. “ Social networking sites influence voters, says study” 7 April 2014. http://timesofindia. indiatimes. com/Home/Lok-Sabha-Elections-2014/News/Social-networking-sites-influence-voters-says-study/articleshow/33350312. cms. </w:t>
        <w:br/>
        <w:t xml:space="preserve">Facebook Stock Price. 4 April 2014. http://moneymorning. com/tag/facebook-stock-price/ </w:t>
      </w:r>
    </w:p>
    <w:sectPr w:rsidR="00452FFA" w:rsidRPr="00887710" w:rsidSect="00436B3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0AD1" w14:textId="77777777" w:rsidR="00D26810" w:rsidRDefault="00D26810" w:rsidP="002A6A39">
      <w:pPr>
        <w:spacing w:after="0" w:line="240" w:lineRule="auto"/>
      </w:pPr>
      <w:r>
        <w:separator/>
      </w:r>
    </w:p>
  </w:endnote>
  <w:endnote w:type="continuationSeparator" w:id="0">
    <w:p w14:paraId="47E7BA9E" w14:textId="77777777" w:rsidR="00D26810" w:rsidRDefault="00D26810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6BA9" w14:textId="77777777" w:rsidR="00DE48E3" w:rsidRDefault="00DE48E3" w:rsidP="00A722B3">
    <w:pPr>
      <w:pStyle w:val="a5"/>
      <w:rPr>
        <w:lang w:val="en-US"/>
      </w:rPr>
    </w:pPr>
  </w:p>
  <w:p w14:paraId="58DD3F1E" w14:textId="287D5AE2" w:rsidR="002A6A39" w:rsidRPr="00DE48E3" w:rsidRDefault="00A722B3" w:rsidP="00A722B3">
    <w:pPr>
      <w:pStyle w:val="a5"/>
      <w:rPr>
        <w:color w:val="808080" w:themeColor="background1" w:themeShade="80"/>
      </w:rPr>
    </w:pPr>
    <w:r w:rsidRPr="00DE48E3">
      <w:rPr>
        <w:color w:val="808080" w:themeColor="background1" w:themeShade="80"/>
        <w:lang w:val="en-US"/>
      </w:rPr>
      <w:t>https://assignbuster.com/free-research-paper-about-facebook/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2249" w14:textId="77777777" w:rsidR="00D26810" w:rsidRDefault="00D26810" w:rsidP="002A6A39">
      <w:pPr>
        <w:spacing w:after="0" w:line="240" w:lineRule="auto"/>
      </w:pPr>
      <w:r>
        <w:separator/>
      </w:r>
    </w:p>
  </w:footnote>
  <w:footnote w:type="continuationSeparator" w:id="0">
    <w:p w14:paraId="0867988B" w14:textId="77777777" w:rsidR="00D26810" w:rsidRDefault="00D26810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EE5F" w14:textId="7FC8DFF3" w:rsidR="005265CE" w:rsidRPr="00DE48E3" w:rsidRDefault="003E53C2" w:rsidP="00A722B3">
    <w:pPr>
      <w:pStyle w:val="a3"/>
      <w:tabs>
        <w:tab w:val="clear" w:pos="4677"/>
      </w:tabs>
      <w:rPr>
        <w:color w:val="808080" w:themeColor="background1" w:themeShade="80"/>
        <w:lang w:val="en-US"/>
      </w:rPr>
    </w:pPr>
    <w:sdt>
      <w:sdtPr>
        <w:rPr>
          <w:color w:val="808080" w:themeColor="background1" w:themeShade="80"/>
        </w:rPr>
        <w:id w:val="-966113477"/>
        <w:docPartObj>
          <w:docPartGallery w:val="Page Numbers (Top of Page)"/>
          <w:docPartUnique/>
        </w:docPartObj>
      </w:sdtPr>
      <w:sdtEndPr/>
      <w:sdtContent>
        <w:r w:rsidR="00A722B3" w:rsidRPr="00DE48E3">
          <w:rPr>
            <w:color w:val="808080" w:themeColor="background1" w:themeShade="80"/>
            <w:lang w:val="en-US"/>
          </w:rPr>
          <w:t xml:space="preserve"> </w:t>
        </w:r>
        <w:r w:rsidR="004D2168">
          <w:rPr>
            <w:color w:val="808080" w:themeColor="background1" w:themeShade="80"/>
            <w:lang w:val="en-US"/>
          </w:rPr>
          <w:t>Free research paper about facebook</w:t>
        </w:r>
        <w:r w:rsidR="00DE48E3" w:rsidRPr="00DE48E3">
          <w:rPr>
            <w:color w:val="808080" w:themeColor="background1" w:themeShade="80"/>
            <w:lang w:val="en-US"/>
          </w:rPr>
          <w:t xml:space="preserve"> – Paper Example</w:t>
        </w:r>
        <w:r w:rsidR="00A722B3" w:rsidRPr="00DE48E3">
          <w:rPr>
            <w:color w:val="808080" w:themeColor="background1" w:themeShade="80"/>
            <w:lang w:val="en-US"/>
          </w:rPr>
          <w:tab/>
          <w:t>Page</w:t>
        </w:r>
      </w:sdtContent>
    </w:sdt>
    <w:r w:rsidR="00A722B3" w:rsidRPr="00DE48E3">
      <w:rPr>
        <w:color w:val="808080" w:themeColor="background1" w:themeShade="80"/>
        <w:lang w:val="en-US"/>
      </w:rPr>
      <w:t xml:space="preserve"> </w:t>
    </w:r>
    <w:sdt>
      <w:sdtPr>
        <w:rPr>
          <w:color w:val="808080" w:themeColor="background1" w:themeShade="80"/>
        </w:rPr>
        <w:id w:val="554814888"/>
        <w:docPartObj>
          <w:docPartGallery w:val="Page Numbers (Top of Page)"/>
          <w:docPartUnique/>
        </w:docPartObj>
      </w:sdtPr>
      <w:sdtEndPr/>
      <w:sdtContent>
        <w:r w:rsidR="005265CE" w:rsidRPr="00DE48E3">
          <w:rPr>
            <w:color w:val="808080" w:themeColor="background1" w:themeShade="80"/>
          </w:rPr>
          <w:fldChar w:fldCharType="begin"/>
        </w:r>
        <w:r w:rsidR="005265CE" w:rsidRPr="00DE48E3">
          <w:rPr>
            <w:color w:val="808080" w:themeColor="background1" w:themeShade="80"/>
            <w:lang w:val="en-US"/>
          </w:rPr>
          <w:instrText>PAGE   \* MERGEFORMAT</w:instrText>
        </w:r>
        <w:r w:rsidR="005265CE" w:rsidRPr="00DE48E3">
          <w:rPr>
            <w:color w:val="808080" w:themeColor="background1" w:themeShade="80"/>
          </w:rPr>
          <w:fldChar w:fldCharType="separate"/>
        </w:r>
        <w:r w:rsidR="00590D25">
          <w:rPr>
            <w:noProof/>
            <w:color w:val="808080" w:themeColor="background1" w:themeShade="80"/>
            <w:lang w:val="en-US"/>
          </w:rPr>
          <w:t>2</w:t>
        </w:r>
        <w:r w:rsidR="005265CE" w:rsidRPr="00DE48E3">
          <w:rPr>
            <w:color w:val="808080" w:themeColor="background1" w:themeShade="80"/>
          </w:rPr>
          <w:fldChar w:fldCharType="end"/>
        </w:r>
      </w:sdtContent>
    </w:sdt>
  </w:p>
  <w:p w14:paraId="10F0A5AD" w14:textId="77777777" w:rsidR="00C65D31" w:rsidRPr="00DE48E3" w:rsidRDefault="00C65D31" w:rsidP="005265CE">
    <w:pPr>
      <w:pStyle w:val="a3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27692"/>
    <w:rsid w:val="000455D4"/>
    <w:rsid w:val="00075597"/>
    <w:rsid w:val="001A1D1E"/>
    <w:rsid w:val="001E3E3F"/>
    <w:rsid w:val="001F0FFB"/>
    <w:rsid w:val="00296DDE"/>
    <w:rsid w:val="002A6A39"/>
    <w:rsid w:val="00337EBC"/>
    <w:rsid w:val="00344C0C"/>
    <w:rsid w:val="003551E9"/>
    <w:rsid w:val="003905D8"/>
    <w:rsid w:val="003E53C2"/>
    <w:rsid w:val="00417633"/>
    <w:rsid w:val="00436B3D"/>
    <w:rsid w:val="00452FFA"/>
    <w:rsid w:val="00457E4C"/>
    <w:rsid w:val="00474EBC"/>
    <w:rsid w:val="004C738A"/>
    <w:rsid w:val="004D2168"/>
    <w:rsid w:val="005265CE"/>
    <w:rsid w:val="00551D0B"/>
    <w:rsid w:val="00574F18"/>
    <w:rsid w:val="0057729C"/>
    <w:rsid w:val="00590D25"/>
    <w:rsid w:val="006A4A48"/>
    <w:rsid w:val="00763707"/>
    <w:rsid w:val="00772B8D"/>
    <w:rsid w:val="007D1241"/>
    <w:rsid w:val="00821694"/>
    <w:rsid w:val="008447E4"/>
    <w:rsid w:val="00887710"/>
    <w:rsid w:val="00890F64"/>
    <w:rsid w:val="008E36DE"/>
    <w:rsid w:val="0092016D"/>
    <w:rsid w:val="00990400"/>
    <w:rsid w:val="009C3FE0"/>
    <w:rsid w:val="009F5FB5"/>
    <w:rsid w:val="00A4621F"/>
    <w:rsid w:val="00A722B3"/>
    <w:rsid w:val="00AB198B"/>
    <w:rsid w:val="00AF0D54"/>
    <w:rsid w:val="00AF114D"/>
    <w:rsid w:val="00AF142E"/>
    <w:rsid w:val="00B44E5D"/>
    <w:rsid w:val="00B962E0"/>
    <w:rsid w:val="00BB7201"/>
    <w:rsid w:val="00BF1087"/>
    <w:rsid w:val="00C65D31"/>
    <w:rsid w:val="00C77A57"/>
    <w:rsid w:val="00C96B27"/>
    <w:rsid w:val="00CD6EF4"/>
    <w:rsid w:val="00D26810"/>
    <w:rsid w:val="00DC159C"/>
    <w:rsid w:val="00DC1EC4"/>
    <w:rsid w:val="00DE48E3"/>
    <w:rsid w:val="00DE617D"/>
    <w:rsid w:val="00E26FA6"/>
    <w:rsid w:val="00E4237D"/>
    <w:rsid w:val="00E576FF"/>
    <w:rsid w:val="00EB34FE"/>
    <w:rsid w:val="00F047BB"/>
    <w:rsid w:val="00F04E1E"/>
    <w:rsid w:val="00F13A03"/>
    <w:rsid w:val="00FC3B4E"/>
    <w:rsid w:val="00FD0C47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Times New Roman" w:hAnsi="Times New Roman" w:eastAsia="DejaVu Sans" w:cs="DejaVu Sans"/>
      <w:b/>
      <w:bCs/>
      <w:sz w:val="36"/>
      <w:szCs w:val="36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technology/intern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81C3-1E52-428E-BE60-8C2894D4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Free research paper about facebook</vt:lpstr>
    </vt:vector>
  </TitlesOfParts>
  <Company>AssignBuster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research paper about facebook</dc:title>
  <dc:subject>Technology;Internet</dc:subject>
  <dc:creator>AssignBuster</dc:creator>
  <cp:keywords/>
  <dc:description>6, 216, 133 Filed on May 30, 1996, and granted April 10, 2001." Method for In carrying out such a method" U.S.</dc:description>
  <cp:lastModifiedBy>AssignBuster</cp:lastModifiedBy>
  <cp:revision>3</cp:revision>
  <dcterms:created xsi:type="dcterms:W3CDTF">2021-10-14T07:55:00Z</dcterms:created>
  <dcterms:modified xsi:type="dcterms:W3CDTF">2021-11-11T13:17:00Z</dcterms:modified>
  <cp:category>Technology;Internet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