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"https://assignbuster.com/addressing-air-pollution-threats-with-air-purifier-assignment/"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Addressing air pollution threats with air purifier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"https://assignbuster.com/essay-subjects/environment/" </w:instrText>
      </w:r>
      <w:r w:rsidR="003E53C2">
        <w:fldChar w:fldCharType="separate"/>
      </w:r>
      <w:r w:rsidR="00DC1EC4" w:rsidRPr="001E3E3F">
        <w:rPr>
          <w:rStyle w:val="a8"/>
          <w:rFonts w:ascii="Arial" w:eastAsia="Times New Roman" w:hAnsi="Arial" w:cs="Arial"/>
          <w:sz w:val="40"/>
          <w:szCs w:val="40"/>
          <w:lang w:val="en-US" w:eastAsia="ru-RU"/>
        </w:rPr>
        <w:t>Environment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Air</w:t>
        </w:r>
      </w:hyperlink>
    </w:p>
    <w:p>
      <w:r>
        <w:br w:type="page"/>
      </w:r>
    </w:p>
    <w:p>
      <w:pPr>
        <w:pStyle w:val="TextBody"/>
        <w:bidi w:val="0"/>
        <w:jc w:val="start"/>
        <w:rPr/>
      </w:pPr>
      <w:r>
        <w:rPr/>
        <w:t xml:space="preserve">We are already in the year 201 3 and like many other fields of technology there also has been significant improvements in the field of pollution prevention. Using an air purifier could address problems of air pollution substantially. With the world growing more and more conscious about environmental issues, pollution control is taking driver’s seat among various considerations for home, office, and workshop owners. Many people are turning towards using the air purifiers to prevent air pollution created by air irritants, allergens s well as multiple other airborne particles. </w:t>
      </w:r>
    </w:p>
    <w:p>
      <w:pPr>
        <w:pStyle w:val="TextBody"/>
        <w:bidi w:val="0"/>
        <w:spacing w:before="0" w:after="283"/>
        <w:jc w:val="start"/>
        <w:rPr/>
      </w:pPr>
      <w:r>
        <w:rPr/>
        <w:t xml:space="preserve">Why guy Air purifiers? Buyers these days are more conscious about the use of their hard earned money and they wish to make best use of every dime they spent. Such considerations would also come up when a customer decides to buy an air purifier to prevent air pollution at home or workplace. Airborne particles are one of the major reasons which have caused increase in the rate of asthmatic attacks on people; especially children during the last couple of decades. Concerns for Environmental Health According to a report generated by the Environmental Health Agency, more ND more people are now spending their time indoors. </w:t>
      </w:r>
    </w:p>
    <w:p>
      <w:pPr>
        <w:pStyle w:val="TextBody"/>
        <w:bidi w:val="0"/>
        <w:spacing w:before="0" w:after="283"/>
        <w:jc w:val="start"/>
        <w:rPr/>
      </w:pPr>
      <w:r>
        <w:rPr/>
        <w:t xml:space="preserve">An average American for instance; spends 90% of his or her time indoors. At the same time such people are exposed to elements like pet dander and dust mites quite consistently. Add to this several other household air pollutants and the threat is quite substantial for such people. No wonder that various diseases and allergic tendencies are on the growth among such homesick people. This brings up the issues relating to purifying the air to prevent such eventualities and on turn the relevance of buying air purifier. </w:t>
      </w:r>
    </w:p>
    <w:p>
      <w:pPr>
        <w:pStyle w:val="TextBody"/>
        <w:bidi w:val="0"/>
        <w:spacing w:before="0" w:after="283"/>
        <w:jc w:val="start"/>
        <w:rPr/>
      </w:pPr>
      <w:r>
        <w:rPr/>
        <w:t xml:space="preserve">The device could be the solution for reduction in air pollution indoor cleaning the air in the home or office considerably. A Couple of Options People who decide to settle for air purifiers will have a couple of options to choose from. First; they could use room specific purifiers and second; they could opt for the common air filters that will serve the entire building. Such air filters can be conveniently installed in the ventilation system Of one’s home. Attributes of Quality Air Purifiers Like most other technical devices, it is also important to ensure that the air rifer that is purchases is quality product. </w:t>
      </w:r>
    </w:p>
    <w:p>
      <w:pPr>
        <w:pStyle w:val="TextBody"/>
        <w:bidi w:val="0"/>
        <w:spacing w:before="0" w:after="283"/>
        <w:jc w:val="start"/>
        <w:rPr/>
      </w:pPr>
      <w:r>
        <w:rPr/>
        <w:t xml:space="preserve">Some of the qualities that the buyer should look for in an air purifier are as follows. The purifier should work quietly and effectively. It would substantially lower unwarranted elements in the air that creates pollution. Purifier installed should be able to change air in the room/home per hour with a very clean air delivery rate or CADRE. Some Best Air Purifiers in Market Some of the best air purifiers currently available in the market are Blurrier IEEE, Win WACO, as well as the Rabbit Biogas. </w:t>
      </w:r>
    </w:p>
    <w:p>
      <w:pPr>
        <w:pStyle w:val="TextBody"/>
        <w:bidi w:val="0"/>
        <w:spacing w:before="0" w:after="283"/>
        <w:jc w:val="start"/>
        <w:rPr/>
      </w:pPr>
      <w:r>
        <w:rPr/>
        <w:t xml:space="preserve">There are many others UT these deserve special mention due to the performance and quality levels they offer. In any case; the best air purifier will provide the user with a combination of high levels of functionality and safety and the provider should also give consistent after sales support so that any problem faced by the user is easily resolved. Most Important Quality By far the most important quality in any air purifier would be the functionality. Preventing air pollution is a complex task and a product that is very attractive and beautiful without much help in purifying air will not be of much use. </w:t>
      </w:r>
    </w:p>
    <w:p>
      <w:pPr>
        <w:pStyle w:val="TextBody"/>
        <w:bidi w:val="0"/>
        <w:spacing w:before="0" w:after="283"/>
        <w:jc w:val="start"/>
        <w:rPr/>
      </w:pPr>
      <w:r>
        <w:rPr/>
        <w:t xml:space="preserve">Quality purifiers should have the ability to clean out minimum area of 300 square feet with the airflow rates of around 150 cubic feet per minute. Similarly, minimum air change should be at least four times every hour. Whether the user opts for an automatic purifier or a manual one, safety would be a major concern for him or her. Only the air purifiers certified by the AMAH or the Association of Home Appliance Manufacturers combined with the Energy Star Verification certificate by the Environmental Protection Agency should be purchased by the buyer concerned.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https://assignbuster.com/addressing-air-pollution-threats-with-air-purifier-assignment/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Addressing air pollution threats with ai...</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vironment/ai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Addressing air pollution threats with air purifier assignment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Addressing air pollution threats with air purifier assignment</dc:title>
  <dc:subject>Environment;Air</dc:subject>
  <dc:creator>AssignBuster</dc:creator>
  <cp:keywords/>
  <dc:description>The device could be the solution for reduction in air pollution indoor cleaning the air in the home or office considerably.</dc:description>
  <cp:lastModifiedBy>AssignBuster</cp:lastModifiedBy>
  <cp:revision>3</cp:revision>
  <dcterms:created xsi:type="dcterms:W3CDTF">2021-10-14T07:55:00Z</dcterms:created>
  <dcterms:modified xsi:type="dcterms:W3CDTF">2021-11-11T13:17:00Z</dcterms:modified>
  <cp:category>Environment;Air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