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Bad home life essay</w:t>
        </w:r>
      </w:hyperlink>
      <w:bookmarkEnd w:id="0"/>
    </w:p>
    <w:p>
      <w:r>
        <w:br w:type="page"/>
      </w:r>
    </w:p>
    <w:p>
      <w:pPr>
        <w:pStyle w:val="TextBody"/>
        <w:bidi w:val="0"/>
        <w:jc w:val="start"/>
        <w:rPr/>
      </w:pPr>
      <w:r>
        <w:rPr/>
        <w:t xml:space="preserve">Children all over the universe suffer everyday from bad place life. born with wellness jobs. no shelter. opprobrious parents. non holding adequate nutrient or H2O to hold a good life. Majority of the kids are robbed of their childhood. Everyone has heard about the jobs in Africa chiefly kids deceasing of deficiency of nutrient and clean H2O doing malnutriton. After researching more about what caught my oculus was the job in Uganda that has been traveling on for about twentyfive old ages and still go oning today. </w:t>
      </w:r>
    </w:p>
    <w:p>
      <w:pPr>
        <w:pStyle w:val="TextBody"/>
        <w:bidi w:val="0"/>
        <w:spacing w:before="0" w:after="283"/>
        <w:jc w:val="start"/>
        <w:rPr/>
      </w:pPr>
      <w:r>
        <w:rPr/>
        <w:t xml:space="preserve">It’s a really tragic and about incredible narrative that this would go on in the lives of immature kids. Imagine the small childs you see on the resort area at your nearby simple school were running about with guns merely hiting whatever got in their manner. It’s fundamentally an ground forces led by Joseph Kony who was one time a Rebel of the ground forces. Made up of 1000s of kids get downing at five old ages old to adulthood. Majority of the kids that have joined are dead now making a certain age. He was merely non merely a mass liquidator but involved in many sex offenses every bit good. </w:t>
      </w:r>
    </w:p>
    <w:p>
      <w:pPr>
        <w:pStyle w:val="TextBody"/>
        <w:bidi w:val="0"/>
        <w:spacing w:before="0" w:after="283"/>
        <w:jc w:val="start"/>
        <w:rPr/>
      </w:pPr>
      <w:r>
        <w:rPr/>
        <w:t xml:space="preserve">He starts by nobbling the kids from their places the parents are killed in forepart of their kids some the kids are forced to hit their parents. They are so forced to go apart of the ground forces some disagree and are killed on the topographic point. Womans are besides captured to look after the immature kids that are captured they are besides viciously raped some survive or killed. they become widowed excessively by the violent death of their hubbies. They besides become responsible for feeding the kids waking up early in the forenoon in hunt of nutrient. </w:t>
      </w:r>
    </w:p>
    <w:p>
      <w:pPr>
        <w:pStyle w:val="TextBody"/>
        <w:bidi w:val="0"/>
        <w:spacing w:before="0" w:after="283"/>
        <w:jc w:val="start"/>
        <w:rPr/>
      </w:pPr>
      <w:r>
        <w:rPr/>
        <w:t xml:space="preserve">The adult females become really ungratified and enduring due to the loss of their relations and hubbies. There is slightly a alteration go oning in Africa to assist with this job called the SOS Social Centre supports over 250 kids and their female parents in the community who have been affected by the civil war with guidance. and medical. nutritionary and educational support. Former soldiers of the ground forces that have escaped besides receive guidance. To believe that these people and kids do non hold rights or wellness attention that we here in America were born with is incredible. </w:t>
      </w:r>
    </w:p>
    <w:p>
      <w:pPr>
        <w:pStyle w:val="TextBody"/>
        <w:bidi w:val="0"/>
        <w:spacing w:before="0" w:after="283"/>
        <w:jc w:val="start"/>
        <w:rPr/>
      </w:pPr>
      <w:r>
        <w:rPr/>
        <w:t xml:space="preserve">Many kids in the SOS are orphans due to losing their parents. brother and sisters etc. . they have certain plan for this called the Family Strengthening Program so there are less derelict kids. Today. chased beyond Uganda’s boundary lines. Kony stalks the wildly distant jungles straddling the Democratic Republic of the Congo. the Cardinal African Republic. and southern Sudan. evading American backed attempts to stop his brainsick war and salvage the kids who suffer at his manus.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https://assignbuster.com/bad-home-life-essay/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Bad home life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ad-home-lif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Bad home life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 home life essay</dc:title>
  <dc:subject>Others;</dc:subject>
  <dc:creator>AssignBuster</dc:creator>
  <cp:keywords/>
  <dc:description>He starts by nobbling the kids from their places the parents are killed in forepart of their kids some the kids are forced to hit their parents.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