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"https://assignbuster.com/theme-of-accept-in-to-kill-a-mockingbird/"</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Theme of accept in to kill a mockingbird</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American Literature</w:t>
        </w:r>
      </w:hyperlink>
    </w:p>
    <w:p>
      <w:r>
        <w:br w:type="page"/>
      </w:r>
    </w:p>
    <w:p>
      <w:pPr>
        <w:pStyle w:val="TextBody"/>
        <w:bidi w:val="0"/>
        <w:jc w:val="start"/>
        <w:rPr/>
      </w:pPr>
      <w:r>
        <w:rPr/>
        <w:t xml:space="preserve">Near the end of the book the author shows the children finally accepting others as they are not for whom they want them to be. In " To Kill a Mockingbird", there are many influential figures that help Scout and Gem mature over the course of the story as they overcome daily obstacles. During the story, Gem and Scout lose their innocence and develop a sense of maturity as time goes on. When Scout arrives at school, her teachers Mrs.. Caroline Is frustrated because she already knows how to read. Scout learns that 'It Is not always proper to say bluntly what the truth is" (Lee, 20). </w:t>
      </w:r>
    </w:p>
    <w:p>
      <w:pPr>
        <w:pStyle w:val="TextBody"/>
        <w:bidi w:val="0"/>
        <w:spacing w:before="0" w:after="283"/>
        <w:jc w:val="start"/>
        <w:rPr/>
      </w:pPr>
      <w:r>
        <w:rPr/>
        <w:t xml:space="preserve">As the chapter continued on, Scout realizes that Miss Caroline did to mean to offend her. Throughout the story characters are Judged based on their actions. Attic's lecture's Scout on how she needs to learn how people are and not who she wants them to be. The story takes place during a time of racialdiscrimination. Harper Lee wrote " There is nothing wrong with defending a black man" (30). Prejudice Is a common problem during the early quarter of the twentieth century. After Scours tantrum with Cecil Jacobs, Attic's says to Scout " Remember It's a sin to kill a mockingbird. "(Lee, 89). </w:t>
      </w:r>
    </w:p>
    <w:p>
      <w:pPr>
        <w:pStyle w:val="TextBody"/>
        <w:bidi w:val="0"/>
        <w:spacing w:before="0" w:after="283"/>
        <w:jc w:val="start"/>
        <w:rPr/>
      </w:pPr>
      <w:r>
        <w:rPr/>
        <w:t xml:space="preserve">Since Scout couldn't comprehend what this meant, she had a talk with Mrs.. Maude. " Your father's right," she said. " Mockingbirds don't do one thing but makemusicfor us to enjoy ... But sing their hearts out for us. That's why It's a sin to kill a 50). Boo Rudely, the mysterious neighbor, Is an example of prejudice. On page 9 In " To Kill a Mockingbird" it says " Boo Rudely Is an example of prejudice, he Is not accepted to society because he Is different from others, and he is an erratic 9). In the beginning of the novel Scout, Gem, and Dill all see Boo as a bizarre man who never came out of his house. </w:t>
      </w:r>
    </w:p>
    <w:p>
      <w:pPr>
        <w:pStyle w:val="TextBody"/>
        <w:bidi w:val="0"/>
        <w:spacing w:before="0" w:after="283"/>
        <w:jc w:val="start"/>
        <w:rPr/>
      </w:pPr>
      <w:r>
        <w:rPr/>
        <w:t xml:space="preserve">As the story continued on, Scout starts to realize who he really is as she matures. She finally became aware of all the wonderful things he has done. When Scout and Gem were playing outside, Scout discovers items in a tree. The whole time this was Boo Rudely showing compassion. On page 101 it shares " The court takes a white man's word over a black mans. The Judge convicted him guilty before he even read the case. "(Lee, 101). Attic's explains to Scout that no matter what color, size, or ethnicity a person is, everyone deserves to be treated withequality. </w:t>
      </w:r>
    </w:p>
    <w:p>
      <w:pPr>
        <w:pStyle w:val="TextBody"/>
        <w:bidi w:val="0"/>
        <w:spacing w:before="0" w:after="283"/>
        <w:jc w:val="start"/>
        <w:rPr/>
      </w:pPr>
      <w:r>
        <w:rPr/>
        <w:t xml:space="preserve">Scout matures wrought the book by finally realizing that no one or creature should be harmed for causing peace or Joy. She finally understand how society really is. The theme of prejudice opens the eyes of many characters and changes their opinion on society. Some who provide love with no limits in this novel. Overtime Scout and Gem both learn how to love people. On page 22 Scout says, " Neighbors bringfoodwith death and flowers with sickness and little things in between. Boo was our neighbor. He gave us two soap dolls, a broken watch and chain, a pair of good-luck pennies, and our lives. </w:t>
      </w:r>
    </w:p>
    <w:p>
      <w:pPr>
        <w:pStyle w:val="TextBody"/>
        <w:bidi w:val="0"/>
        <w:spacing w:before="0" w:after="283"/>
        <w:jc w:val="start"/>
        <w:rPr/>
      </w:pPr>
      <w:r>
        <w:rPr/>
        <w:t xml:space="preserve">But neighbors give in return. We never put back into the tree what we took out of it: we had given him nothing, and it made me sad. "(Lee, 2) This quote is in the beginning of the book when they both Judged Boo Rudely. After he gave them all of these wonderful items they finally start to realize he is a compassionate man. He is beyond lonely and Just wants someone to accept him for who he is, not what others see him as. " One time Attic's said you never really knew a man until you stood in his shoes and walked around in them; Just standing' on the Rudely porch was enough. </w:t>
      </w:r>
    </w:p>
    <w:p>
      <w:pPr>
        <w:pStyle w:val="TextBody"/>
        <w:bidi w:val="0"/>
        <w:spacing w:before="0" w:after="283"/>
        <w:jc w:val="start"/>
        <w:rPr/>
      </w:pPr>
      <w:r>
        <w:rPr/>
        <w:t xml:space="preserve">The summer that had begun so long ago had ended, and another summer had taken its place, and a fall, and Boo Rudely had come out. Said Scout. "(Lee, 40). Scout is talking about how as she grew older she finally starts to realize what it really means to show others what it means to care. It also shows that she is learning to accept a man who is known to be erotic. On the last few pages of the novel, Boo and Scout are walking home. It states " l started to see another life through Boob's eyes. This quote is beyond important for how the children mature throughout the story.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https://assignbuster.com/theme-of-accept-in-to-kill-a-mockingbird/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Theme of accept in to kill a mockingbird</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americ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Theme of accept in to kill a mockingbird</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Theme of accept in to kill a mockingbird</dc:title>
  <dc:subject>Literature;American Literature</dc:subject>
  <dc:creator>AssignBuster</dc:creator>
  <cp:keywords/>
  <dc:description>As the story continued on, Scout starts to realize who he really is as she matures.</dc:description>
  <cp:lastModifiedBy>AssignBuster</cp:lastModifiedBy>
  <cp:revision>3</cp:revision>
  <dcterms:created xsi:type="dcterms:W3CDTF">2021-10-14T07:55:00Z</dcterms:created>
  <dcterms:modified xsi:type="dcterms:W3CDTF">2021-11-11T13:17:00Z</dcterms:modified>
  <cp:category>Literature;American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