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to design the most suitable concrete mixer machine</w:t>
        </w:r>
      </w:hyperlink>
      <w:bookmarkEnd w:id="0"/>
    </w:p>
    <w:p>
      <w:r>
        <w:br w:type="page"/>
      </w:r>
    </w:p>
    <w:p>
      <w:pPr>
        <w:pStyle w:val="TextBody"/>
        <w:bidi w:val="0"/>
        <w:jc w:val="start"/>
        <w:rPr/>
      </w:pPr>
      <w:r>
        <w:rPr/>
        <w:t xml:space="preserve">Concrete mixer is total production after the concrete machine, the use of concrete mixer is one of the important work is: overloaded operation, and this is what type of concrete mixer is one of the indispensable work matters. Henna Daschle Machinery Co. , Ltd, is a professional manufacturer and trader specializing in the research, development and production of construction machinery for nearly 30 years. Our main products are as follows: diesel concrete mixers for sale, betony mixer, We will provide you with the best product and service. </w:t>
      </w:r>
    </w:p>
    <w:p>
      <w:pPr>
        <w:pStyle w:val="TextBody"/>
        <w:bidi w:val="0"/>
        <w:spacing w:before="0" w:after="283"/>
        <w:jc w:val="start"/>
        <w:rPr/>
      </w:pPr>
      <w:r>
        <w:rPr/>
        <w:t xml:space="preserve">The concrete mixer overloaded operation process: start concrete mixing mixing button, stirring shaft is the normal operation; To add the aggregate into hopper, cement and sand, the sequence for stones, cement concrete mixer for sale, sand; Start concrete mixer ascension motor, so that hopper to rise to the top in orbit, to stir in the cylinder finished unloading, will be immediately operation to track the lowest hopper position, so that the next cycle feeding; Manipulate concrete mixer forehead water supply button, pumps to work, to stir in the cylinder Join the amount of moisture. </w:t>
      </w:r>
    </w:p>
    <w:p>
      <w:pPr>
        <w:pStyle w:val="TextBody"/>
        <w:bidi w:val="0"/>
        <w:spacing w:before="0" w:after="283"/>
        <w:jc w:val="start"/>
        <w:rPr/>
      </w:pPr>
      <w:r>
        <w:rPr/>
        <w:t xml:space="preserve">Mixing 25 to 30 seconds cement mixer for sale, and manipulate turned out of the turbine speed reducer button, mixing tube in turbine speed reducer drive, the spin axis along the stirring certain Angle, and the material discharging from the mouth; Concrete mixer unloading ended, manipulate turned out of the turbine speed reducer button, mixing canister return to a working state. So far to complete a work cycle, next work cycle. </w:t>
      </w:r>
    </w:p>
    <w:p>
      <w:pPr>
        <w:pStyle w:val="TextBody"/>
        <w:bidi w:val="0"/>
        <w:spacing w:before="0" w:after="283"/>
        <w:jc w:val="start"/>
        <w:rPr/>
      </w:pPr>
      <w:r>
        <w:rPr/>
        <w:t xml:space="preserve">Concrete mixer is total production after the concrete machine, the use of concrete mixer Is one of the Important work Is: overloaded operation, and this Is what type of concrete kier is one of the indispensable work matters. Henna Daschle Machinery Co. , Ltd, l’s a professional manufacturer and trader specializing In the research, development and production of construction machinery for nearly 30 years. Our mall products are as follows: diesel concrete mixers for sale, betony mixer, We will provide you with the best product and service. </w:t>
      </w:r>
    </w:p>
    <w:p>
      <w:pPr>
        <w:pStyle w:val="TextBody"/>
        <w:bidi w:val="0"/>
        <w:spacing w:before="0" w:after="283"/>
        <w:jc w:val="start"/>
        <w:rPr/>
      </w:pPr>
      <w:r>
        <w:rPr/>
        <w:t xml:space="preserve">The concrete mixer overloaded operation process: start concrete mixing mixing button, stirring shaft Is the normal operation; To add the aggregate Into hopper, cement and sand, the sequence for stones, cement concrete kier for sale, sand; Start concrete mixer ascension motor, so that hopper to rise to the top In orbit, to stir In the cylinder finished unloading, will be Immediately operation to track the lowest hopper position, so that the next cycle feeding; Manipulate concrete mixer forehead water supply button, pumps to work, to stir In the cylinder Join the amount of moisture. </w:t>
      </w:r>
    </w:p>
    <w:p>
      <w:pPr>
        <w:pStyle w:val="TextBody"/>
        <w:bidi w:val="0"/>
        <w:spacing w:before="0" w:after="283"/>
        <w:jc w:val="start"/>
        <w:rPr/>
      </w:pPr>
      <w:r>
        <w:rPr/>
        <w:t xml:space="preserve">Mixing 25 to 30 seconds cement mixer for sale, and manipulate turned out of the turbine speed reducer button, ranging tube In turbine speed reducer drive, the spin axis along the stirring certain Angle, and the trial discharging from the mouth; Concrete mixer unloading ended, manipulate turned out of the turbine speed reducer button, milling canister return to a working state. So far to complete a work cycle, next work cycle. kier is total production after the concrete machine, the use of concrete mixer is one of the important work is: overloaded operation, and this is what type of concrete mixer is one of the indispensable work matters. Henna Daschle Machinery Co. , Ltd, is a professional manufacturer and trader specializing in the research, development and reduction of construction machinery for nearly 30 years. </w:t>
      </w:r>
    </w:p>
    <w:p>
      <w:pPr>
        <w:pStyle w:val="TextBody"/>
        <w:bidi w:val="0"/>
        <w:spacing w:before="0" w:after="283"/>
        <w:jc w:val="start"/>
        <w:rPr/>
      </w:pPr>
      <w:r>
        <w:rPr/>
        <w:t xml:space="preserve">Our main products are as concrete mixing mixing button, stirring shaft is the normal operation; To add the aggregate into hopper, cement and sand, the sequence for stones, cement concrete the top in orbit, to stir in the cylinder finished unloading, will be immediately Manipulate concrete mixer forehead water supply button, pumps to work, to stir in sale, and manipulate turned out of the turbine speed reducer button.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https://assignbuster.com/how-to-design-the-most-suitable-concrete-mixer-machine/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to design the most suitable concrete...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to-design-the-most-suitable-concrete-mixer-mach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to design the most suitable concrete mixer machine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design the most suitable concrete mixer machine</dc:title>
  <dc:subject>Others;</dc:subject>
  <dc:creator>AssignBuster</dc:creator>
  <cp:keywords/>
  <dc:description>Concrete mixer is total production after the concrete machine, the use of concrete mixer is one of the important work is: overloaded operation, and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