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management system in waterlander hotel flashcard</w:t>
        </w:r>
      </w:hyperlink>
      <w:bookmarkEnd w:id="0"/>
    </w:p>
    <w:p>
      <w:r>
        <w:br w:type="page"/>
      </w:r>
    </w:p>
    <w:p>
      <w:pPr>
        <w:pStyle w:val="TextBody"/>
        <w:bidi w:val="0"/>
        <w:jc w:val="start"/>
        <w:rPr/>
      </w:pPr>
      <w:r>
        <w:rPr/>
        <w:t xml:space="preserve">Contents </w:t>
      </w:r>
    </w:p>
    <w:p>
      <w:pPr>
        <w:pStyle w:val="TextBody"/>
        <w:numPr>
          <w:ilvl w:val="0"/>
          <w:numId w:val="1"/>
        </w:numPr>
        <w:tabs>
          <w:tab w:val="clear" w:pos="1134"/>
          <w:tab w:val="left" w:pos="709" w:leader="none"/>
        </w:tabs>
        <w:bidi w:val="0"/>
        <w:ind w:start="709" w:hanging="283"/>
        <w:jc w:val="start"/>
        <w:rPr/>
      </w:pPr>
      <w:r>
        <w:rPr/>
        <w:t xml:space="preserve">Procedure Control: </w:t>
      </w:r>
    </w:p>
    <w:p>
      <w:pPr>
        <w:pStyle w:val="TextBody"/>
        <w:bidi w:val="0"/>
        <w:jc w:val="start"/>
        <w:rPr/>
      </w:pPr>
      <w:r>
        <w:rPr/>
        <w:t xml:space="preserve">As a direction pupil I am reexamining the instance of Waterlander Hotel. Apparently the direction system of Waterlander Hotel is non a quality system. The success of any concern lies in the clients satisfaction and as in any instance if it has been non achieved in the instance of Waterland Hotel, it requires thorough reappraisal of the full system, operations at all the degrees and their direction. Acknowledgement and blessing from the clients for the services or merchandises is inevitable for the being and growing of any organisation. In the instance of Waterlander Hotel, nevertheless it has been non achieved. There was a ample spread in the client ‘ s outlook and the public presentation of Hotel for the referred gross revenues conference. Harmonizing to the Vice president ( Global Marketing ) of the Plastix International Plc. , it was entire pandemonium in all the proceedings of the conference due to the unprofessional services of the hotel and for his organisation he was responsible individual as he was the individual who had assign Waterlander Hotel for such an of import event of the company. The direction of Plastix International Plc. had anticipated better public presentation from the Waterlander than they had it last twelvemonth which was well satisfactory. After reexamining the whole instance I found the defects in the system which I have described as under. </w:t>
      </w:r>
    </w:p>
    <w:p>
      <w:pPr>
        <w:pStyle w:val="Heading2"/>
        <w:bidi w:val="0"/>
        <w:jc w:val="start"/>
        <w:rPr/>
      </w:pPr>
      <w:r>
        <w:rPr/>
        <w:t xml:space="preserve">GAP ; CUSTOMER ‘ S SATISFACTION AND MANAGEMENT: </w:t>
      </w:r>
    </w:p>
    <w:p>
      <w:pPr>
        <w:pStyle w:val="TextBody"/>
        <w:bidi w:val="0"/>
        <w:spacing w:before="0" w:after="283"/>
        <w:jc w:val="start"/>
        <w:rPr/>
      </w:pPr>
      <w:r>
        <w:rPr/>
        <w:t xml:space="preserve">The client had tonss of declinations in respects of the hapless services for different classs, nastiest agreements, ill-suited ornament, atrocious nutrient quality, deficiency or extra but ineluctable services like picture taking, failure of mikes, failure in the obeying the anterior instructions for specific picks for peculiar ornament and highly hapless degree of hygiene criterions. For the top direction of Waterlander Hotel, this instance should be an dismay. Hospitality is the chief country of the activities for hotel industries, in which the exact timing and the followers of exact agenda is inevitable. Failure of any one of them could do a failure of the following one, two or each of them. This is the chief ground why the staff working at bottom degree should be well- trained and higher degree should be good experient and efficient plenty to avoid being in critical state of affairs and if it turns up they should hold the abilities to manage any critical state of affairs. In this case the hotel direction was wholly fail to cut the distance between hotel ‘ s public presentation and client ‘ s expectancy and made them defeated. It was a considerable spread between both and requires so much reappraisal and the necessary actions should be taken in conformity to the rating. Harmonizing to me it is the Conference Manager who is the chief perpetrator and so much upset occurred due to his or her inefficiency. He or she is the individual who is responsible for the public presentation of assorted operations to run into the client ‘ s demands. His or her inefficiency to pass on with different caputs and synchronise the activities of assorted sections, failure to supply preorganized attempts to follow the agendas harmonizing to chief agenda of the plan had made the client to dissatisfactory flat alternatively of satisfactory degree. </w:t>
      </w:r>
    </w:p>
    <w:p>
      <w:pPr>
        <w:pStyle w:val="Heading2"/>
        <w:bidi w:val="0"/>
        <w:jc w:val="start"/>
        <w:rPr/>
      </w:pPr>
      <w:r>
        <w:rPr/>
        <w:t xml:space="preserve">GAP ; CUSTOMER ‘ S SATISFACTION AND SERVICE PERFORMANCE: </w:t>
      </w:r>
    </w:p>
    <w:p>
      <w:pPr>
        <w:pStyle w:val="TextBody"/>
        <w:bidi w:val="0"/>
        <w:spacing w:before="0" w:after="283"/>
        <w:jc w:val="start"/>
        <w:rPr/>
      </w:pPr>
      <w:r>
        <w:rPr/>
        <w:t xml:space="preserve">It is necessary for any organisation to touch the client ‘ s satisfaction to prolong. In add-on to that I would state it should be non the benchmark as for to be successful organisation growing or advancement is besides indispensable peculiarly in this present aggressive market. To accomplish the growing to keep and update the criterions and execute consequently is besides critical. In this instance there is a huge spread between the performed services and the criterion services. The client had expected advancement in their services and found themselves in the worst services they of all time offered. Due to the deficiency of progressive attitude of the direction at that place has n’t been any updating in their direction or services, while outside the organisation at that place has been tonss of advancement in the hotel industry. As a consequence of this, one or two sorts of these instances will damage the credibleness of the Waterland Hotel and set them into the defensive place in which they may hold to run into the assorted challenges runing from the singular lessening in clients to shortage of finance to take progressive stairss. The stairss should be taken instantly to better drastically in footings of public presentation. </w:t>
      </w:r>
    </w:p>
    <w:p>
      <w:pPr>
        <w:pStyle w:val="Heading2"/>
        <w:bidi w:val="0"/>
        <w:jc w:val="start"/>
        <w:rPr/>
      </w:pPr>
      <w:r>
        <w:rPr/>
        <w:t xml:space="preserve">GAP ; SERVICE PERFORMANCE AND STANDARD: </w:t>
      </w:r>
    </w:p>
    <w:p>
      <w:pPr>
        <w:pStyle w:val="TextBody"/>
        <w:bidi w:val="0"/>
        <w:spacing w:before="0" w:after="283"/>
        <w:jc w:val="start"/>
        <w:rPr/>
      </w:pPr>
      <w:r>
        <w:rPr/>
        <w:t xml:space="preserve">To obtain standard public presentation for the organisation choice and enlisting of the skilled employees is important measure towards the finish. In this instance the helter-skelter state of affairs occurred due to the inabilities of the staff from top degree to bottom. The individual working at managerial degree should possess all the qualities of leader and director. In this competitory epoch any successful director demands to hold and develop tonss of accomplishments, as he or she has to cover with varied projects. As the director has to form and synchronise all the activities In other words the director has to play a function of contriver, organiser, leader, manager, facilitator and accountant for the group of the people and activities. The conference director has to follow all these abilities in the cordial reception context. The waiting staff besides lacks the abilities of professionals in the cordial reception field. Inexperience comes on surface when such state of affairs occurs. Therefore the direction should choose and enroll the employees holding the potencies and depute them the undertaking consequently. In his statement, the caput chef had cited that the waiting staff was upset due to the contemptuous attack of some of the invitees. I would speak up that this is non the right attack of the staff because torment of the invitee was justifiable as their full plan had turned into the pandemonium and it is their modest attack which could cut down their choler and ailments. The chef of scallop sauce besides refused to get down his work until the fish class gets finished while he should hold prepared and maintained it to retain its gustatory sensation. This full employee ‘ s attack to their plants shows that they lack professionalism of cordial reception industry. </w:t>
      </w:r>
    </w:p>
    <w:p>
      <w:pPr>
        <w:pStyle w:val="Heading2"/>
        <w:bidi w:val="0"/>
        <w:jc w:val="start"/>
        <w:rPr/>
      </w:pPr>
      <w:r>
        <w:rPr/>
        <w:t xml:space="preserve">GAP ; SKILL AND MANAGEMENT: </w:t>
      </w:r>
    </w:p>
    <w:p>
      <w:pPr>
        <w:pStyle w:val="TextBody"/>
        <w:bidi w:val="0"/>
        <w:spacing w:before="0" w:after="283"/>
        <w:jc w:val="start"/>
        <w:rPr/>
      </w:pPr>
      <w:r>
        <w:rPr/>
        <w:t xml:space="preserve">Management is an facet which can play most important portion and has a major function to play in any organisation. The direction should hold clear strategic aims and develop efficient operation direction. For accomplishing this province, direction should be skilled and adequate efficient to get by with all the phases of concern successfully. Along with that, direction should be adequate airy, to choose and enroll the proper work force as they are the facet who has to carry on operations and operations is the anchor of any concern. Apart from that, direction should depute the undertakings intentionally cognizing the accomplishment and experience of the employees. In instance of the Waterland Hotel this accomplishment was wholly losing right from the top degree direction to bottom flat service staff. It was the direction ‘ s mistake that they have non appointed right people at different degree of operations. The direction was besides missing communicating accomplishment or they have non given the due importance to go throughing the instructions stipulating the demands and the demands of the client to the operation sections as in many cases this fact came on surface. In service industry like Hotel industry this could considered as worst illustration of the public presentation as at many topographic points at that place was n’t synchronism due to the deficiency of efficiency or experience while synchronism between the each class and all the members of the staff is the most indispensable portion for the hotel industry. In the instance of Waterlander Hotel the spread between accomplishment and the direction was excessively broad. </w:t>
      </w:r>
    </w:p>
    <w:p>
      <w:pPr>
        <w:pStyle w:val="Heading2"/>
        <w:bidi w:val="0"/>
        <w:jc w:val="start"/>
        <w:rPr/>
      </w:pPr>
      <w:r>
        <w:rPr/>
        <w:t xml:space="preserve">GAP ; STNADARD AND SKILL: </w:t>
      </w:r>
    </w:p>
    <w:p>
      <w:pPr>
        <w:pStyle w:val="TextBody"/>
        <w:bidi w:val="0"/>
        <w:spacing w:before="0" w:after="283"/>
        <w:jc w:val="start"/>
        <w:rPr/>
      </w:pPr>
      <w:r>
        <w:rPr/>
        <w:t xml:space="preserve">Standard public presentation means the recognized theoretical account against which the measurings are compared. Harmonizing to that measuring, the quality and measure of work to be produced should be in peculiar clip bound. The measurings of standard public presentation for every industry are different. Every organisation should endeavor to run into that criterions and develop their staff consequently. Even if the employees are skilled, they should execute up to the criterions as it is really important for an organisation to gain and retain its credibleness. In the instance of Waterlander Hotel the spread between the criterion and accomplishment is huge. The public presentation of the staff did non even fit the mean degree. They have been about failed in every field of referred map of the Plastix International. </w:t>
      </w:r>
    </w:p>
    <w:p>
      <w:pPr>
        <w:pStyle w:val="Heading2"/>
        <w:bidi w:val="0"/>
        <w:jc w:val="start"/>
        <w:rPr/>
      </w:pPr>
      <w:r>
        <w:rPr/>
        <w:t xml:space="preserve">Failure to lodge with timelines: </w:t>
      </w:r>
    </w:p>
    <w:p>
      <w:pPr>
        <w:pStyle w:val="TextBody"/>
        <w:bidi w:val="0"/>
        <w:spacing w:before="0" w:after="283"/>
        <w:jc w:val="start"/>
        <w:rPr/>
      </w:pPr>
      <w:r>
        <w:rPr/>
        <w:t xml:space="preserve">For hotel industries timeline is the most important facet for accomplishing standard public presentation. A quality public presentation achieved in set timelines merely can convey satisfaction on the face of the client. When serving for the maps like the one Plastix Plc had arranged for their one-year gross revenues conference, hotel must hold to look after each facet related to that map like ornament, picture shot, seasonably choice service for each class, and timely achievement of the chief class in their due clip bounds. The chief ground of the failure of the Waterlander hotel is their failure to lodge with timelines. For carry oning the map like this, failure in lodging with timelines even of one operation whether it could be the electric adjustments or ornament, readying of the each nutrient class or the service readying for each class can be the failure of the whole public presentation and dissatisfy the clients. In the instance of Waterlander hotel the job began with the first operation. The hotel direction or the service director had non take attention to look into whether the electrical work has been completed before the clip ornament starts or non. This was the first blooper which turned into the twine of them. Due to the linemans and the interior designers ‘ scheduled clashed many of the unwanted effects happened. On the top of the all, all the necessary cheques should hold been seasonably done by the conference director which was non done and as a consequence, hotel has to bare a loss of portion of the payment and credibleness. With answer to the ailment of the conference that he did non acquire back the conference checklist from the client, I will state that it ‘ s besides a portion of his duty to acquire it back on right clip so that all the agreements can be done consequently on clip. Harmonizing to the caput chef merely because the prepared nutrient did non served on clip, it lost its gustatory sensation and a consequence of that, another chef refused to get down his work until the other class coatings and accordingly the state of affairs deteriorated. A lensman who had tight agendas was merely needed at the clip of addresss and booked consequently and when he reached to the hotel harmonizing to his agenda, the addresss did non commence. Hence after waiting for some clip, he left as he had to warrant with his another engagement. There is a peculiar timelines for carry oning maps like this which is as under. </w:t>
      </w:r>
    </w:p>
    <w:p>
      <w:pPr>
        <w:pStyle w:val="TextBody"/>
        <w:bidi w:val="0"/>
        <w:spacing w:before="0" w:after="283"/>
        <w:jc w:val="start"/>
        <w:rPr/>
      </w:pPr>
      <w:r>
        <w:rPr/>
        <w:t xml:space="preserve">Supervision </w:t>
      </w:r>
    </w:p>
    <w:p>
      <w:pPr>
        <w:pStyle w:val="TextBody"/>
        <w:bidi w:val="0"/>
        <w:spacing w:before="0" w:after="283"/>
        <w:jc w:val="start"/>
        <w:rPr/>
      </w:pPr>
      <w:r>
        <w:rPr/>
        <w:t xml:space="preserve">Table Agreements </w:t>
      </w:r>
    </w:p>
    <w:p>
      <w:pPr>
        <w:pStyle w:val="TextBody"/>
        <w:bidi w:val="0"/>
        <w:spacing w:before="0" w:after="283"/>
        <w:jc w:val="start"/>
        <w:rPr/>
      </w:pPr>
      <w:r>
        <w:rPr/>
        <w:t xml:space="preserve">Electrical Agreements </w:t>
      </w:r>
    </w:p>
    <w:p>
      <w:pPr>
        <w:pStyle w:val="TextBody"/>
        <w:bidi w:val="0"/>
        <w:spacing w:before="0" w:after="283"/>
        <w:jc w:val="start"/>
        <w:rPr/>
      </w:pPr>
      <w:r>
        <w:rPr/>
        <w:t xml:space="preserve">Cutter Agreements </w:t>
      </w:r>
    </w:p>
    <w:p>
      <w:pPr>
        <w:pStyle w:val="TextBody"/>
        <w:bidi w:val="0"/>
        <w:spacing w:before="0" w:after="283"/>
        <w:jc w:val="start"/>
        <w:rPr/>
      </w:pPr>
      <w:r>
        <w:rPr/>
        <w:t xml:space="preserve">Decoration </w:t>
      </w:r>
    </w:p>
    <w:p>
      <w:pPr>
        <w:pStyle w:val="TextBody"/>
        <w:bidi w:val="0"/>
        <w:spacing w:before="0" w:after="283"/>
        <w:jc w:val="start"/>
        <w:rPr/>
      </w:pPr>
      <w:r>
        <w:rPr/>
        <w:t xml:space="preserve">Supervision </w:t>
      </w:r>
    </w:p>
    <w:p>
      <w:pPr>
        <w:pStyle w:val="TextBody"/>
        <w:bidi w:val="0"/>
        <w:spacing w:before="0" w:after="283"/>
        <w:jc w:val="start"/>
        <w:rPr/>
      </w:pPr>
      <w:r>
        <w:rPr/>
        <w:t xml:space="preserve">All these processs should be followed harmonizing to their timelines and supervised consequently while the timelines related to the nutrient class should be followed as per their agenda. </w:t>
      </w:r>
    </w:p>
    <w:p>
      <w:pPr>
        <w:pStyle w:val="Heading2"/>
        <w:bidi w:val="0"/>
        <w:jc w:val="start"/>
        <w:rPr/>
      </w:pPr>
      <w:r>
        <w:rPr/>
        <w:t xml:space="preserve">Application of Expectation theory: </w:t>
      </w:r>
    </w:p>
    <w:p>
      <w:pPr>
        <w:pStyle w:val="TextBody"/>
        <w:bidi w:val="0"/>
        <w:spacing w:before="0" w:after="283"/>
        <w:jc w:val="start"/>
        <w:rPr/>
      </w:pPr>
      <w:r>
        <w:rPr/>
        <w:t xml:space="preserve">Every relationship whether it is one on one or multi personal, has certain positive or negative influence of certain sorts of the outlooks. Plastix International had shared really pleasant and memorable experiences with Waterlander Hotel. Hence they expected that it would be better experience than the old 1. Apart from that, they desired the equal degree of services harmonizing to their outlooks. If all the outlooks have met, the relationship has been stronger. However unluckily it could n’t go on. In fact in this instance, the outlooks left negative impacts on the relationship between Plastix Internationals and the Waterlander hotel. If they would non hold expected a batch, the degree of letdown must hold remained lower. But the degree of their outlooks was excessively high which lowered their tolerance degree. The direction must comprehend that the zone of the tolerance and the degree of outlooks vary from client to clients. The direction must acknowledge that and cover with them consequently. One fact is that for service industries, hotel industries in peculiar the client ‘ s outlooks used to be high and another fact is that the old clients are considered as the assets for the organisation. The direction of Waterlander Hotel failed to comprehend this and lost the client ‘ s trust. For Hotel industry the addition of one client means addition of addition of more than one and the loss of one client besides means the loss of many. </w:t>
      </w:r>
    </w:p>
    <w:p>
      <w:pPr>
        <w:pStyle w:val="Heading2"/>
        <w:bidi w:val="0"/>
        <w:jc w:val="start"/>
        <w:rPr/>
      </w:pPr>
      <w:r>
        <w:rPr/>
        <w:t xml:space="preserve">Action Plan for structuring Quality System: </w:t>
      </w:r>
    </w:p>
    <w:p>
      <w:pPr>
        <w:pStyle w:val="TextBody"/>
        <w:bidi w:val="0"/>
        <w:spacing w:before="0" w:after="283"/>
        <w:jc w:val="start"/>
        <w:rPr/>
      </w:pPr>
      <w:r>
        <w:rPr/>
        <w:t xml:space="preserve">In instance of the Waterlander Hotel, seemingly they must reexamine their strategic aims. At the clip of make up one’s minding the strategic aims, the direction should maintain in head that they should be accomplishable and mensurable. Once the proper strategic aims are formed, the appropriate schemes should be planned. At the clip of the strategic be aftering the direction must see the size of the organisation and the environment to which they belong to. For case in this instance the direction should see the facets such as present tendencies, the rivals approach and their status in the market, clients ‘ demands and their outlooks, possible issues in using schemes must be considered. For the accomplishment of predefined ends and aims Waterlander Hotel should organize Quality Management System. Quality Management System means a system which enables the organisation to accomplish stableness and fulfilment in footings of methods and resources and efficaciously synchronise all the activities of the hotel. In hotel, there should be a development of the quality civilization, in which all the employees understand and respect the demands of the clients and satisfaction. A system should be structured in a manner that activities act together and are affected by being in the system. The direction of the Waterlander Hotel should construct such a quality system that defines the procedures ; those finally produce quality merchandises and services. A system developed in this manner will guarantee that two important demands are fulfilled: </w:t>
      </w:r>
    </w:p>
    <w:p>
      <w:pPr>
        <w:pStyle w:val="TextBody"/>
        <w:bidi w:val="0"/>
        <w:spacing w:before="0" w:after="283"/>
        <w:jc w:val="start"/>
        <w:rPr/>
      </w:pPr>
      <w:r>
        <w:rPr/>
        <w:t xml:space="preserve">The client ‘ s demands – The system boost the assurance of the clients in the ability of the organisation to supply them their preferable merchandises and services systematically run intoing their demands and outlooks. </w:t>
      </w:r>
    </w:p>
    <w:p>
      <w:pPr>
        <w:pStyle w:val="TextBody"/>
        <w:bidi w:val="0"/>
        <w:spacing w:before="0" w:after="283"/>
        <w:jc w:val="start"/>
        <w:rPr/>
      </w:pPr>
      <w:r>
        <w:rPr/>
        <w:t xml:space="preserve">The organisation ‘ s demands – For the interest of organisation, at most possible monetary value with efficient usage of the available resources and new engineering both internally and externally. </w:t>
      </w:r>
    </w:p>
    <w:p>
      <w:pPr>
        <w:pStyle w:val="TextBody"/>
        <w:bidi w:val="0"/>
        <w:spacing w:before="0" w:after="283"/>
        <w:jc w:val="start"/>
        <w:rPr/>
      </w:pPr>
      <w:r>
        <w:rPr/>
        <w:t xml:space="preserve">CUSTOMER’SREQUIREMENTS </w:t>
      </w:r>
    </w:p>
    <w:p>
      <w:pPr>
        <w:pStyle w:val="TextBody"/>
        <w:bidi w:val="0"/>
        <w:spacing w:before="0" w:after="283"/>
        <w:jc w:val="start"/>
        <w:rPr/>
      </w:pPr>
      <w:r>
        <w:rPr/>
        <w:t xml:space="preserve">CUSTOMER’SATISFACTION </w:t>
      </w:r>
    </w:p>
    <w:p>
      <w:pPr>
        <w:pStyle w:val="TextBody"/>
        <w:bidi w:val="0"/>
        <w:spacing w:before="0" w:after="283"/>
        <w:jc w:val="start"/>
        <w:rPr/>
      </w:pPr>
      <w:r>
        <w:rPr/>
        <w:t xml:space="preserve">The direction of hotel should concentrate on developing a quality system which must: </w:t>
      </w:r>
    </w:p>
    <w:p>
      <w:pPr>
        <w:pStyle w:val="TextBody"/>
        <w:bidi w:val="0"/>
        <w:spacing w:before="0" w:after="283"/>
        <w:jc w:val="start"/>
        <w:rPr/>
      </w:pPr>
      <w:r>
        <w:rPr/>
        <w:t xml:space="preserve">Human Resources Development: Since hotel industries is service based industries human resources are the most important factor of the public presentation of the organisation and therefore the enlisting procedure should be done expeditiously which can pull the organisation the efficient and enthusiastic employees. After the equal choice of the employees the other facet should be taken in consideration is the preparation as for working in the context like Waterlander it is must. Untrained staff could reiterate the instance like Plastix Internationals. Selection and developing apart, engagement of the employees at every degree right from the determination devising to the executing is necessary. The director needs to play the function of the leader and the director both as both these are the necessary properties for him or her. </w:t>
      </w:r>
    </w:p>
    <w:p>
      <w:pPr>
        <w:pStyle w:val="TextBody"/>
        <w:bidi w:val="0"/>
        <w:spacing w:before="0" w:after="283"/>
        <w:jc w:val="start"/>
        <w:rPr/>
      </w:pPr>
      <w:r>
        <w:rPr/>
        <w:t xml:space="preserve">Sanely depute the work: The director should depute the work and duties suitably. Each and every employee must be provided a undertaking in which he or she is the best whether due to his or her built-in qualities or their experience. </w:t>
      </w:r>
    </w:p>
    <w:p>
      <w:pPr>
        <w:pStyle w:val="TextBody"/>
        <w:bidi w:val="0"/>
        <w:spacing w:before="0" w:after="283"/>
        <w:jc w:val="start"/>
        <w:rPr/>
      </w:pPr>
      <w:r>
        <w:rPr/>
        <w:t xml:space="preserve">Set way and run into client ‘ s outlooks: The direction or the director of Waterlander Hotel must hold set proper way for the operations of the organisation which finally meet to the client ‘ s outlooks as client ‘ s outlooks is the manner by which the organisation range to the client ‘ s satisfaction. Customer ‘ s satisfaction used to be the primary end of all the industries engaged in services and hotel industries is non an exclusion hence all the operations must hold one way and must be synchronized. For case pre agreements like electric adjustments, picture taking, picture shot, ornament, table agreements for any party or map should be good managed in anterior. All the service and cooking staff must be cognizant of the agendas of the map and must lodge with their quality public presentation. </w:t>
      </w:r>
    </w:p>
    <w:p>
      <w:pPr>
        <w:pStyle w:val="TextBody"/>
        <w:bidi w:val="0"/>
        <w:spacing w:before="0" w:after="283"/>
        <w:jc w:val="start"/>
        <w:rPr/>
      </w:pPr>
      <w:r>
        <w:rPr/>
        <w:t xml:space="preserve">Improve Process Control: The director of Waterlander hotel must hold procedure control which was wholly missing in the map of Plastix International and was one of the grounds of the upsets. There was non being of procedure control or any other optional program to command the state of affairs if the chief program fails. The director and the employees working at all the degree must be prepared to command the inauspicious state of affairs. </w:t>
      </w:r>
    </w:p>
    <w:p>
      <w:pPr>
        <w:pStyle w:val="TextBody"/>
        <w:bidi w:val="0"/>
        <w:spacing w:before="0" w:after="283"/>
        <w:jc w:val="start"/>
        <w:rPr/>
      </w:pPr>
      <w:r>
        <w:rPr/>
        <w:t xml:space="preserve">Reduce Wastage: The director must hold control over cut downing wastage besides. There is a rather higher opportunity of the wastage in hotels, but the director should seek to cut down it as this measure would increase the profitableness of the company. </w:t>
      </w:r>
    </w:p>
    <w:p>
      <w:pPr>
        <w:pStyle w:val="TextBody"/>
        <w:bidi w:val="0"/>
        <w:spacing w:before="0" w:after="283"/>
        <w:jc w:val="start"/>
        <w:rPr/>
      </w:pPr>
      <w:r>
        <w:rPr/>
        <w:t xml:space="preserve">Lower Cost: The director should develop a system which is able to bring forth quality nutrient and services with lesser cost. This cost decrease is besides helpful to the organisation to heighten the net income and the patronage. One manner of cut downing the cost is to avoid the wastage and better usage of the resources. </w:t>
      </w:r>
    </w:p>
    <w:p>
      <w:pPr>
        <w:pStyle w:val="TextBody"/>
        <w:bidi w:val="0"/>
        <w:spacing w:before="0" w:after="283"/>
        <w:jc w:val="start"/>
        <w:rPr/>
      </w:pPr>
      <w:r>
        <w:rPr/>
        <w:t xml:space="preserve">Enhance Market Share: The director should develop a system which is adequate efficient to heighten market portion. Apart from lower cost, quality services and clients satisfaction there are some other facets like the rival ‘ s attack and their schemes, new tendencies in the market, engagement of the engineerings are the points which should be considered to heighten the market portion for Waterlander Hotel. Even after bring forthing orders client has to endure with long hold in serving the java and other points. </w:t>
      </w:r>
    </w:p>
    <w:p>
      <w:pPr>
        <w:pStyle w:val="Heading2"/>
        <w:bidi w:val="0"/>
        <w:jc w:val="start"/>
        <w:rPr/>
      </w:pPr>
      <w:r>
        <w:rPr/>
        <w:t xml:space="preserve">Undertaking 2 </w:t>
      </w:r>
    </w:p>
    <w:p>
      <w:pPr>
        <w:pStyle w:val="Heading2"/>
        <w:bidi w:val="0"/>
        <w:jc w:val="start"/>
        <w:rPr/>
      </w:pPr>
      <w:r>
        <w:rPr/>
        <w:t xml:space="preserve">Introduction: </w:t>
      </w:r>
    </w:p>
    <w:p>
      <w:pPr>
        <w:pStyle w:val="TextBody"/>
        <w:bidi w:val="0"/>
        <w:spacing w:before="0" w:after="283"/>
        <w:jc w:val="start"/>
        <w:rPr/>
      </w:pPr>
      <w:r>
        <w:rPr/>
        <w:t xml:space="preserve">For analyzing Quality Systems Management I have selected another organisation which is well-known in its type of industry and alone by the thought. I have chosen the organisation to size up the criterions of their services and the prevailing system of the organisation peculiarly in U. K. A Coffee house named Starbucks is the universe ‘ s largest java functioning company holding 16, 635 mercantile establishments in 49 states. Initially Starbucks was functioning merely the java, but with the passing of clip they started to function the bites, other hot and cold drinks and other points like java mugs and beans etc. </w:t>
      </w:r>
    </w:p>
    <w:p>
      <w:pPr>
        <w:pStyle w:val="TextBody"/>
        <w:bidi w:val="0"/>
        <w:spacing w:before="0" w:after="283"/>
        <w:jc w:val="start"/>
        <w:rPr/>
      </w:pPr>
      <w:r>
        <w:rPr/>
        <w:t xml:space="preserve">For any industry clip to clip bringing of merchandises and the services is genuinely indispensable facet which is more important peculiarly for service industry. Failure in supplying timely services will bring forth the dissatisfaction in client ‘ s head which finally leads the organisation to setback. </w:t>
      </w:r>
    </w:p>
    <w:p>
      <w:pPr>
        <w:pStyle w:val="Heading2"/>
        <w:bidi w:val="0"/>
        <w:jc w:val="start"/>
        <w:rPr/>
      </w:pPr>
      <w:r>
        <w:rPr/>
        <w:t xml:space="preserve">State OF AFFAIRS AT STARBUCKS: </w:t>
      </w:r>
    </w:p>
    <w:p>
      <w:pPr>
        <w:pStyle w:val="TextBody"/>
        <w:bidi w:val="0"/>
        <w:spacing w:before="0" w:after="283"/>
        <w:jc w:val="start"/>
        <w:rPr/>
      </w:pPr>
      <w:r>
        <w:rPr/>
        <w:t xml:space="preserve">In many of the Starbucks Outlets it has been seen a considerable hold in services. In those mercantile establishments client has to wait rather long as the waiting line used to be excessively long even for bring forthing orders. For the executings of the orders they have to wait even longer. The clients have to endure with long hold to acquire the points of their orders. This is certainly unpleasant environment for any client and in a long tally it will harm the repute of the company. The other major issue with some of the Starbucks mercantile establishments is the employees working in them are non English and belong to other state. Apparently their speech patterns are different and non apprehensible for English or the people belong to other state. Due to this state of affairs many times jobs occur in many of the Starbucks mercantile establishments. The clients do n’t understand the pronunciations of the employees and the employees do n’t understand the pronunciations of the employees and awkward state of affairs occurs. Some clip the employee say the client that his or her order is ready even with a loud call, the client do n’t understands and supports waiting and after some times he or she turns angry and behaves impolitely with the employees. Sometimes the clients get the points alternatively of those they have ordered. This misinterpretation occurs due to the deficiency of communicating accomplishment of the employees. Miscommunication occurs non merely between the clients and the employees ; sometime they take topographic point between the employees besides. Some clip the orders are executed by two employees and some clip it does non executed by any of them. One another issue is inability of the staff to keep the stock as per the demands. Items in demand run out many times and the employees working at different degree used to be incognizant of that. Employees working on the counters used to be holding no cognition of the state of affairs of the stock and they take orders. After go throughing some clip they find that the ordered points have ran out. These types of incidences leave bad image of the organisation on clients head and if the same clients face the same issues with the organisation the organisation will decidedly lose its credibleness. A system missing the stock care draws the organisation to the wastage besides as many points which used to be non in demand or in less demand are purchased or produced in larger measure alternatively of the needed. Apart from that the employees even do n’t trouble oneself to apologise to the clients for the misinterpretation or the errors they have made. Lack of cleanliness and proper agreements of the tabular arraies are another issue at Starbucks Outlets. For the clients who enter in the mercantile establishments, the expression of the mercantile establishment creates bad feeling and they find it hard to set with it as they find the trash of empty boxes and tins here and at that place. Many clip whether the staff is non able to clean the tabular arraies on clip or they do non care of that. </w:t>
      </w:r>
    </w:p>
    <w:p>
      <w:pPr>
        <w:pStyle w:val="Heading2"/>
        <w:bidi w:val="0"/>
        <w:jc w:val="start"/>
        <w:rPr/>
      </w:pPr>
      <w:r>
        <w:rPr/>
        <w:t xml:space="preserve">Issues in covering with Timelines: </w:t>
      </w:r>
    </w:p>
    <w:p>
      <w:pPr>
        <w:pStyle w:val="TextBody"/>
        <w:bidi w:val="0"/>
        <w:spacing w:before="0" w:after="283"/>
        <w:jc w:val="start"/>
        <w:rPr/>
      </w:pPr>
      <w:r>
        <w:rPr/>
        <w:t xml:space="preserve">Bing a portion of the service industry which is more edge to be stick with timelines, Starbucks should hold to lodge with the timelines. In the instance of Starbucks this is the major defect in their operations. Long waiting lines and hold in taking and put to deathing orders are major issues at many of the Starbucks Outlets. This is however desirable state of affairs for any organisation specifically an organisation which is engaged in straight covering with people. The organisation must see this issue earnestly and should take the stairss to work out it even if this issue might is associating to some of the mercantile establishments merely. It takes several old ages for the organisation to construct good repute but takes merely short clip to destruct it. Sing this fact, the organisation must understand the magnitude of the issue, even if it might be a on its ‘ initial phase. For any sort of points or any hotels or any service mercantile establishments clients ne’er prefer waiting excessively long. Fulfillment of the clients ‘ demands on clip is really important facet for the service industry as for client ‘ s satisfaction it is much indispensable portion of the concern. Satisfied clients can be considered an plus for the concern covering in serving people straight. This is the type of plus which increases the net income for an organisation by mouth promotion. Customers must be treated on clip with warm and desirable attack. For an organisation like Starbucks the timelines starts even much more before that the executing of the orders as clients should be treated with warm and elegant manner of welcoming them from the really first minute they have entered into the mercantile establishments. Afterwards they should be approached seasonably and delivered their orders on clip. They should be treated in a manner that they lured by the environment of the mercantile establishments and forced to bring forth more orders. </w:t>
      </w:r>
    </w:p>
    <w:p>
      <w:pPr>
        <w:pStyle w:val="Heading2"/>
        <w:bidi w:val="0"/>
        <w:jc w:val="start"/>
        <w:rPr/>
      </w:pPr>
      <w:r>
        <w:rPr/>
        <w:t xml:space="preserve">GAP Analysis: </w:t>
      </w:r>
    </w:p>
    <w:p>
      <w:pPr>
        <w:pStyle w:val="TextBody"/>
        <w:bidi w:val="0"/>
        <w:spacing w:before="0" w:after="283"/>
        <w:jc w:val="start"/>
        <w:rPr/>
      </w:pPr>
      <w:r>
        <w:rPr/>
        <w:t xml:space="preserve">As per the prevailing state of affairs at many of the Starbucks mercantile establishments at that place has been broad spread between clients ‘ satisfaction and the service public presentation as much clip state of affairs at these mercantile establishments become worst and it is wholly unhealthy atmosphere for any organisation. The spread between the standard public presentation and the current public presentation of the company is highly broad because the organisation ‘ s current public presentation is excessively far off from the criterion and desirable public presentation. These spreads are formed due to the spread between accomplishment and the direction. The direction is non plenty able to build the quality system, choice civilization and have lost the control over the procedures. Hence the spread between these excessively is highly broad and more important so must be bridged at earliest. The organisation is missing the skilled work force which is the ground behind their hapless public presentation. The standard public presentation is merely possible with the aid of skilled people, which is non true in instance of Starbucks as the spread between these two is besides broad. The extreme important spread is the clients ‘ satisfaction and the direction. The direction is non adequate keen or able to work for client ‘ s satisfaction which has widened the span between these two. </w:t>
      </w:r>
    </w:p>
    <w:p>
      <w:pPr>
        <w:pStyle w:val="Heading2"/>
        <w:bidi w:val="0"/>
        <w:jc w:val="start"/>
        <w:rPr/>
      </w:pPr>
      <w:r>
        <w:rPr/>
        <w:t xml:space="preserve">Application of Expectation Theory: </w:t>
      </w:r>
    </w:p>
    <w:p>
      <w:pPr>
        <w:pStyle w:val="TextBody"/>
        <w:bidi w:val="0"/>
        <w:spacing w:before="0" w:after="283"/>
        <w:jc w:val="start"/>
        <w:rPr/>
      </w:pPr>
      <w:r>
        <w:rPr/>
        <w:t xml:space="preserve">Customer ‘ s outlook towards the organisation plays the major function for being satisfied or dissatisfied with it. Bing a well reputed and celebrated concatenation of java house evidently the clients visit to the Starbucks have more outlooks than that who are non such a large name. Starbucks enjoy the fruits of such large name since long while. It had taken old ages and tonss of attempts of tonss of people for making to such high place. Now they do n’t necessitate to endeavour that much as they already have established their name. They merely need to carry through clients ‘ outlooks which decidedly would be high for them. </w:t>
      </w:r>
    </w:p>
    <w:p>
      <w:pPr>
        <w:pStyle w:val="Heading2"/>
        <w:bidi w:val="0"/>
        <w:jc w:val="start"/>
        <w:rPr/>
      </w:pPr>
      <w:r>
        <w:rPr/>
        <w:t xml:space="preserve">Plan of Action: </w:t>
      </w:r>
    </w:p>
    <w:p>
      <w:pPr>
        <w:pStyle w:val="TextBody"/>
        <w:bidi w:val="0"/>
        <w:spacing w:before="0" w:after="283"/>
        <w:jc w:val="start"/>
        <w:rPr/>
      </w:pPr>
      <w:r>
        <w:rPr/>
        <w:t xml:space="preserve">In instance of Starbucks, what they need to make at foremost is to alter their direction organic structure in U. K. and name an efficient and advancement oriented alternatively. The individual appointed as a director at head one-fourth must be good productive and progress in thought and working and airy. He must be cognizant of the present tendencies of the market and the rival ‘ s attacks to that. He or she must be cognizant of environment of all the Starbucks mercantile establishments. He or she must hold the control on all the procedures and must be able to synchronise all the procedures. The Human Resources Development procedure must be done sanely carefully. As for such industries human resources are every bit important as the merchandises are. They should be selected and recruited expeditiously. The people who are supposed to work at counters must possess communicating accomplishment, easy apprehensible English speech patterns along with other abilities. After the enlisting they should be delegated the appropriate plants fiting their ability. They should be provided initial and clip to clip developing to give them knowledge about their work and the prevalent tendencies of the market related to their work. With all these affairs dealt right, the major services related issues will be sorted out. </w:t>
      </w:r>
    </w:p>
    <w:p>
      <w:pPr>
        <w:pStyle w:val="TextBody"/>
        <w:bidi w:val="0"/>
        <w:spacing w:before="0" w:after="283"/>
        <w:jc w:val="start"/>
        <w:rPr/>
      </w:pPr>
      <w:r>
        <w:rPr/>
        <w:t xml:space="preserve">To cover with the issue of deficiency of cleanliness, the staff should be instructed purely to keep clean and hygienic environment at all the mercantile establishments. There should be surprise regular cheques to all the mercantile establishments for look intoing hygienic and service criterions. The system must animate all the employees to lodge with the hygiene standards by hook or criminal. </w:t>
      </w:r>
    </w:p>
    <w:p>
      <w:pPr>
        <w:pStyle w:val="TextBody"/>
        <w:bidi w:val="0"/>
        <w:spacing w:before="0" w:after="283"/>
        <w:jc w:val="start"/>
        <w:rPr/>
      </w:pPr>
      <w:r>
        <w:rPr/>
        <w:t xml:space="preserve">For work outing the job of stock, the director must look into the sale of each point for last six months. This will give him an exact thought of the demand of all the points and enables him to make up one’s mind the stock degrees and the scope. There should be the networking system which connects both the counters and the stock sections to avoid any disagreements in system. Staff working at all the degree must hold thought of that. If some points are near to expiry day of the month there should be some price reduction strategy to sale them rapidly to avoid wastage. </w:t>
      </w:r>
    </w:p>
    <w:p>
      <w:pPr>
        <w:pStyle w:val="TextBody"/>
        <w:bidi w:val="0"/>
        <w:spacing w:before="0" w:after="283"/>
        <w:jc w:val="start"/>
        <w:rPr/>
      </w:pPr>
      <w:r>
        <w:rPr/>
        <w:t xml:space="preserve">Starbucks should be more realistic in the present scenario and have the thoughts of the clients sing the services and merchandises, the environment over the mercantile establishments, alterations they want and take their suggestions with the aid of feedback signifiers. </w:t>
      </w:r>
    </w:p>
    <w:p>
      <w:pPr>
        <w:pStyle w:val="TextBody"/>
        <w:bidi w:val="0"/>
        <w:spacing w:before="0" w:after="283"/>
        <w:jc w:val="start"/>
        <w:rPr/>
      </w:pPr>
      <w:r>
        <w:rPr/>
        <w:t xml:space="preserve">With the aid of the feedback signifiers, they can work on client ‘ s suggestions and acquire the benefit of the advertizements done by the satisfied clients. The direction should take some stairss to restore the system. </w:t>
      </w:r>
    </w:p>
    <w:p>
      <w:pPr>
        <w:pStyle w:val="TextBody"/>
        <w:bidi w:val="0"/>
        <w:spacing w:before="0" w:after="283"/>
        <w:jc w:val="start"/>
        <w:rPr/>
      </w:pPr>
      <w:r>
        <w:rPr/>
        <w:t xml:space="preserve">Set up the Standards: Starbucks must put up their criterions harmonizing to international criterions with the pick and gustatory sensation of local people maintaining in head. The system should be set up in a manner that it works on the footing of international criterions with the local spirit. </w:t>
      </w:r>
    </w:p>
    <w:p>
      <w:pPr>
        <w:pStyle w:val="Heading2"/>
        <w:bidi w:val="0"/>
        <w:jc w:val="start"/>
        <w:rPr/>
      </w:pPr>
      <w:r>
        <w:rPr/>
        <w:t xml:space="preserve">Care of Quality: </w:t>
      </w:r>
    </w:p>
    <w:p>
      <w:pPr>
        <w:pStyle w:val="TextBody"/>
        <w:bidi w:val="0"/>
        <w:spacing w:before="0" w:after="283"/>
        <w:jc w:val="start"/>
        <w:rPr/>
      </w:pPr>
      <w:r>
        <w:rPr/>
        <w:t xml:space="preserve">One of the most important facets for any service industry is choice confidence and Starbucks must present quality services to the clients in conformity to their demands. Extreme competitory nature of today ‘ s market is the fact which could non be over looked. Though maintaining and presenting the quality services is non easy because the outlooks and the demands of the clients maintain changing and vary from individual to individual, Starbucks should come up with quality services and a broad scope of quality merchandises. </w:t>
      </w:r>
    </w:p>
    <w:p>
      <w:pPr>
        <w:pStyle w:val="TextBody"/>
        <w:bidi w:val="0"/>
        <w:spacing w:before="0" w:after="283"/>
        <w:jc w:val="start"/>
        <w:rPr/>
      </w:pPr>
      <w:r>
        <w:rPr/>
        <w:t xml:space="preserve">In order to keep quality criterions, Starbucks has to make the heads of the clients with the aid of the feedback signifiers, market studies, secret shoppers etc. These tools can be used efficaciously to increase productiveness of the system and put public presentation criterions. </w:t>
      </w:r>
    </w:p>
    <w:p>
      <w:pPr>
        <w:pStyle w:val="Heading2"/>
        <w:bidi w:val="0"/>
        <w:jc w:val="start"/>
        <w:rPr/>
      </w:pPr>
      <w:r>
        <w:rPr/>
        <w:t xml:space="preserve">Measure and compare public presentation: </w:t>
      </w:r>
    </w:p>
    <w:p>
      <w:pPr>
        <w:pStyle w:val="TextBody"/>
        <w:bidi w:val="0"/>
        <w:spacing w:before="0" w:after="283"/>
        <w:jc w:val="start"/>
        <w:rPr/>
      </w:pPr>
      <w:r>
        <w:rPr/>
        <w:t xml:space="preserve">The current public presentation should so be measured. This current public presentation can be besides compared with mark quality criterions to happen the spread. Quality audit should be done on regular intervals. </w:t>
      </w:r>
    </w:p>
    <w:p>
      <w:pPr>
        <w:pStyle w:val="Heading2"/>
        <w:bidi w:val="0"/>
        <w:jc w:val="start"/>
        <w:rPr/>
      </w:pPr>
      <w:r>
        <w:rPr/>
        <w:t xml:space="preserve">Evaluation: </w:t>
      </w:r>
    </w:p>
    <w:p>
      <w:pPr>
        <w:pStyle w:val="TextBody"/>
        <w:bidi w:val="0"/>
        <w:spacing w:before="0" w:after="283"/>
        <w:jc w:val="start"/>
        <w:rPr/>
      </w:pPr>
      <w:r>
        <w:rPr/>
        <w:t xml:space="preserve">The director should endeavour to happen the causes of the spreads between standard public presentation and the current public presentation of the company. Employees working at different degree should be inspired to take part in all the procedure of the system and they can be involved with the type of quality civilization which is adequate efficient to work out the ailments of the clients and do them happy. </w:t>
      </w:r>
    </w:p>
    <w:p>
      <w:pPr>
        <w:pStyle w:val="TextBody"/>
        <w:bidi w:val="0"/>
        <w:spacing w:before="0" w:after="283"/>
        <w:jc w:val="start"/>
        <w:rPr/>
      </w:pPr>
      <w:r>
        <w:rPr/>
        <w:t xml:space="preserve">Depending upon the spread and the jobs, the organisation should be after to accomplish its set quality ends. Assorted squads can be formed in order to turn to different countries identified in the spread. These squads should be given a clip mark to bridge that spread. </w:t>
      </w:r>
    </w:p>
    <w:p>
      <w:pPr>
        <w:pStyle w:val="Heading2"/>
        <w:bidi w:val="0"/>
        <w:jc w:val="start"/>
        <w:rPr/>
      </w:pPr>
      <w:r>
        <w:rPr/>
        <w:t xml:space="preserve">Procedure Control: </w:t>
      </w:r>
    </w:p>
    <w:p>
      <w:pPr>
        <w:pStyle w:val="TextBody"/>
        <w:bidi w:val="0"/>
        <w:spacing w:before="0" w:after="283"/>
        <w:jc w:val="start"/>
        <w:rPr/>
      </w:pPr>
      <w:r>
        <w:rPr/>
        <w:t xml:space="preserve">As the organisation is set to execute as per set public presentation, the really following mark for the company should be to retain it systematically. To accomplish such desirable province, the organisation must hold the control over the system and reexamine the policies and the public presentations clip to clip. For geting such quality system the organisation should follow DMAIC attack. Harmonizing to D means define, M means step, A agency analyze, I means improve and C means control. The director must possess the ability to set up such system. As a consequence of such system, the company will be advantaged by the enhanced net income borders, client satisfaction, and client ‘ s trueness, more diversified enlargement and trained contented employees.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https://assignbuster.com/the-management-system-in-waterlander-hotel-flashcard/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management system in waterlander hot...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management-system-in-waterlander-hotel-flashcar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management system in waterlander hotel flashcard</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management system in waterlander hotel flashcard</dc:title>
  <dc:subject>Others;</dc:subject>
  <dc:creator>AssignBuster</dc:creator>
  <cp:keywords/>
  <dc:description>Harmonizing to the Vice president of the Plastix International Plc, it was entire pandemonium in all the proceedings of the conference due to the unpr...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