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"https://assignbuster.com/computerized-cashiering-system-at-libraries/"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Computerized cashiering system at libraries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Deals in all the requirements needed for managing the library. Process of maintaining data about books, transactions such as issue and return. The user need not visit the library every time to find an item; instead, he/she can search items from his/her own PC/laptop </w:t>
      </w:r>
    </w:p>
    <w:p>
      <w:pPr>
        <w:pStyle w:val="Heading2"/>
        <w:bidi w:val="0"/>
        <w:jc w:val="start"/>
        <w:rPr/>
      </w:pPr>
      <w:r>
        <w:rPr/>
        <w:t xml:space="preserve">Study Objective </w:t>
      </w:r>
    </w:p>
    <w:p>
      <w:pPr>
        <w:pStyle w:val="TextBody"/>
        <w:bidi w:val="0"/>
        <w:spacing w:before="0" w:after="283"/>
        <w:jc w:val="start"/>
        <w:rPr/>
      </w:pPr>
      <w:r>
        <w:rPr/>
        <w:t xml:space="preserve">Changing the presentlibrary management systemof Shoolini University to Online LiMS. To reach the objective of efficient learning and studying in the University. To keep online record of the transactions and utilize human resources in an efficient and matured way. </w:t>
      </w:r>
    </w:p>
    <w:p>
      <w:pPr>
        <w:pStyle w:val="Heading2"/>
        <w:bidi w:val="0"/>
        <w:jc w:val="both"/>
        <w:rPr/>
      </w:pPr>
      <w:r>
        <w:rPr/>
        <w:t xml:space="preserve">System Study </w:t>
      </w:r>
    </w:p>
    <w:p>
      <w:pPr>
        <w:pStyle w:val="TextBody"/>
        <w:bidi w:val="0"/>
        <w:jc w:val="both"/>
        <w:rPr/>
      </w:pPr>
      <w:r>
        <w:rPr/>
        <w:t xml:space="preserve">The library is managed by the librarian accompanied with 4 to 5 members’ staff. Library cards to the students as well as theteacher. Issue of the book done by the staff member of the library through the library card. Record of the transactions of books is maintained in written and kept with the librarian. </w:t>
      </w:r>
    </w:p>
    <w:p>
      <w:pPr>
        <w:pStyle w:val="Heading2"/>
        <w:bidi w:val="0"/>
        <w:jc w:val="both"/>
        <w:rPr/>
      </w:pPr>
      <w:r>
        <w:rPr/>
        <w:t xml:space="preserve">Drawbacks of present system </w:t>
      </w:r>
    </w:p>
    <w:p>
      <w:pPr>
        <w:pStyle w:val="TextBody"/>
        <w:bidi w:val="0"/>
        <w:jc w:val="both"/>
        <w:rPr/>
      </w:pPr>
      <w:r>
        <w:rPr/>
        <w:t xml:space="preserve">Provides the facility of books only during the working hours of the University. The record keeping can create problems while maintaining. </w:t>
      </w:r>
    </w:p>
    <w:p>
      <w:pPr>
        <w:pStyle w:val="TextBody"/>
        <w:bidi w:val="0"/>
        <w:jc w:val="both"/>
        <w:rPr/>
      </w:pPr>
      <w:r>
        <w:rPr/>
        <w:t xml:space="preserve">Record of the receipt of the new books is kept in written which can create problem in handling it. Workload to the staff members and no use of human resources. Proposed SystEm(eLibrary) : Proposed SystEm(eLibrary) A person should be able to: login to the system through the first page of the application. see the status of the books/journals borrowed/reserved. search for a particular book/journal. cancel the reservation made earlier for a particular book/journal Automatic mails should be sent to the users about the expiry of due dates for the books/journals borrowed by them. </w:t>
      </w:r>
    </w:p>
    <w:p>
      <w:pPr>
        <w:pStyle w:val="Heading2"/>
        <w:bidi w:val="0"/>
        <w:jc w:val="both"/>
        <w:rPr/>
      </w:pPr>
      <w:r>
        <w:rPr/>
        <w:t xml:space="preserve">Advantages of the Online LiMS </w:t>
      </w:r>
    </w:p>
    <w:p>
      <w:pPr>
        <w:pStyle w:val="TextBody"/>
        <w:bidi w:val="0"/>
        <w:jc w:val="both"/>
        <w:rPr/>
      </w:pPr>
      <w:r>
        <w:rPr/>
        <w:t xml:space="preserve">A 24-hour library management. Students according to their needs get the books issued and in case they are unable to return the book, they can immediately extend the date of return. Maintenance of the books becomes easy for the staff. The transactions are maintained online. Students as well as teachers can search for any book, magazine, Journal, member etc. Overview of the system : Overview of the system Must be introduced with : </w:t>
      </w:r>
    </w:p>
    <w:p>
      <w:pPr>
        <w:pStyle w:val="TextBody"/>
        <w:bidi w:val="0"/>
        <w:jc w:val="both"/>
        <w:rPr/>
      </w:pPr>
      <w:r>
        <w:rPr/>
        <w:t xml:space="preserve">Must be introduced with Logon Capabilities: The system shall provide the users with logon capabilities. Mobile Devices The Online Library System is also supported on mobile devices such as cell phones. Alerts The system can alert the Librarian or the administrator in case of any problems. </w:t>
      </w:r>
    </w:p>
    <w:p>
      <w:pPr>
        <w:pStyle w:val="Heading2"/>
        <w:bidi w:val="0"/>
        <w:jc w:val="both"/>
        <w:rPr/>
      </w:pPr>
      <w:r>
        <w:rPr/>
        <w:t xml:space="preserve">Methods And Technologies Used </w:t>
      </w:r>
    </w:p>
    <w:p>
      <w:pPr>
        <w:pStyle w:val="TextBody"/>
        <w:bidi w:val="0"/>
        <w:jc w:val="both"/>
        <w:rPr/>
      </w:pPr>
      <w:r>
        <w:rPr/>
        <w:t xml:space="preserve">The main aim of the project is the management of the database of the pharmaceutical shop. This is done by creating a database of the available medicines in the shop. The database is then connected to the main program by using interconnection of the Visual Basic program and the database already created. This program can be used in any pharmaceutical shops having a database to maintain. The software used can generate reports, as per the user's requirements. The software can print invoices, bills, receipts etc. </w:t>
      </w:r>
    </w:p>
    <w:p>
      <w:pPr>
        <w:pStyle w:val="TextBody"/>
        <w:bidi w:val="0"/>
        <w:jc w:val="both"/>
        <w:rPr/>
      </w:pPr>
      <w:r>
        <w:rPr/>
        <w:t xml:space="preserve">It can also maintain the record of supplies sent in by the supplier </w:t>
      </w:r>
    </w:p>
    <w:p>
      <w:pPr>
        <w:pStyle w:val="Heading2"/>
        <w:bidi w:val="0"/>
        <w:jc w:val="both"/>
        <w:rPr/>
      </w:pPr>
      <w:r>
        <w:rPr/>
        <w:t xml:space="preserve">Cashiering And Student Account System </w:t>
      </w:r>
    </w:p>
    <w:p>
      <w:pPr>
        <w:pStyle w:val="TextBody"/>
        <w:bidi w:val="0"/>
        <w:jc w:val="both"/>
        <w:rPr/>
      </w:pPr>
      <w:r>
        <w:rPr/>
        <w:t xml:space="preserve">Colegio de San Lorenzo Ruiz de Manila is currently using a manual way of recording, computing and storing the accounts of the students. The basic information of the student which includes the name, address course and year is written in the green form as well as the subjects that the students is going to enroll and the total assessment for the tuition fees. The cashier will copy the name of the student, the course and year and the current school year and the total assessment and the initial payment to the index card. </w:t>
      </w:r>
    </w:p>
    <w:p>
      <w:pPr>
        <w:pStyle w:val="TextBody"/>
        <w:bidi w:val="0"/>
        <w:jc w:val="both"/>
        <w:rPr/>
      </w:pPr>
      <w:r>
        <w:rPr/>
        <w:t xml:space="preserve">Before the student can take the examinations, the student needs to acquire examination permit from the cashier. To acquire examination permit, the student will have to pay his/her tuition fee every grading period. Paying the tuition fee is a burden both the students and the cashier due to the current manual system. The cashier will have to look the index card where the account of the student is written. Since it written in the index card, it takes lots of take to get the record of a particular student. </w:t>
      </w:r>
    </w:p>
    <w:p>
      <w:pPr>
        <w:pStyle w:val="TextBody"/>
        <w:bidi w:val="0"/>
        <w:spacing w:before="0" w:after="283"/>
        <w:jc w:val="both"/>
        <w:rPr/>
      </w:pPr>
      <w:r>
        <w:rPr/>
        <w:t xml:space="preserve">Once the cashier found the index card, the cashier will write the payment received from the students to update the account. This is done using a calculator. Using manual computation sometimes causes an error. At the end of the day, the cashier will have to make a list and summary of the total collection of tuition fees. This is another difficult task to handle using manual system especially if there as lots of transactions that needs to be summarized. The summary of the collection will be submitted to the admin for verification.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https://assignbuster.com/computerized-cashiering-system-at-libraries/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Computerized cashiering system at librar...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Computerized cashiering system at libraries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Computerized cashiering system at libraries</dc:title>
  <dc:subject>Technology;Computer</dc:subject>
  <dc:creator>AssignBuster</dc:creator>
  <cp:keywords/>
  <dc:description>Issue of the book done by the staff member of the library through the library card.</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