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"https://assignbuster.com/the-impact-of-television-9976/"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The impact of television 9976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Technology</w:t>
        </w:r>
      </w:hyperlink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The Impact Of Television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Since the beginning, there have been mixed reactions to television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 was E. B. White who wrote " I believe that television is going to be the test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the modern world, and in this new opportunity to see beyond the range of our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own vision, we shall discover either a new and unbearable disturbance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general peace or a saving radiance in the sky. We shall stand or fall by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television, of that I am sure." (Murray 7) White was correct, it would either be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beneficial or detrimental to society. Ever since the first television station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was licensed in 1941, our lives have been effected by the presence of television.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However, this effect is not for the negative since it is used from simple means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entertainment to a widely used, invaluable, source of information. It is also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 excellent aid in preparing children for school and assisting in educating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children after they have begun school.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Every day millions of people turn to their televisions as a form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escape from the pressures and stress of day to day life. The television, to them,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serves the purpose of entertaining them for a half hour or an hour at a time.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This is the purpose of sitcoms, such as the popular NBC produced shows Friends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Fraiser, each appealing to different audiences, but both comedy bases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purposes of entertaining. Humor is not the only approach used in television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entertainment. Shows, such as NYPD Blue, use thick plot lines and heavy drama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draw the viewer in. Entertaining society through this media has become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multibillion dollar industry. Top movies like Jurassic Park, which grossed 390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million dollars, bring millions of people to movie theater, which are basically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large televisions, for the soul purpose of entertainment. Movies are not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restricted only to theaters since they are available on video cassette and even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broadcasted into millions of homes each day. The privilege of television 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entertainment should be used, but not abused. For instance, watching six hours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television every night, stopping only to eat and sleep does not promote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active lifestyle, however, on the other end of the spectrum, never watching any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television does not expose a person to a vast array of entertainment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information.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Television is able to show different roles in society and therefore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people are able to better understand others experiences and responsibilities.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Along with this idea, people should know and understand current events of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world to help them better understand the effects of these events on society.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Television has become the fastest media, reporting on today's event, as opposed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 yesterday's events written about in a news paper. Since there is not an area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 this country, or an area in the world that does not receive a television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signal, this, along with the fact only 2% of the population does not have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television, ensure that this is an extremely assessable media. Society has taken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advantage of this by broadcasting the days news and information, regardless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which part of the world it took place in, over television signal so that 98%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society can view it and become informed. This is not to say that television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is the best source for news and information, but it is the most current.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Documentary show are very informative on one particular chosen subject. These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shows help society better understand the world around them. For instance,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documentary show about the wars in the middle east can explain why there is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war and more importantly, the effects on the residents in this area. When a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documentary is shown two stories are told; the verbal information presented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 progression of pictures. An emotion can be portrayed very effectively by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means of pictures. The viewer now is not only told that the children in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middle east are left without food and shelter, he/she is able to see the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children suffering. This aspect of television makes it an invaluable asset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today's society, and especially beneficial to children.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Studies estimate that before the age of 18, children have watched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fifteen to twenty thousand hours of television. What kind of impact does this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have on a child's ability to learn? In a survey of seven hundred fifty 10-16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year olds it was revealed that 82% of them confirmed that television can teach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young children the difference between right and wrong. United States congress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concluded that television has the capacity to effect society in a positive way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by educating and informing children. " Studies show that television can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effectively teach children special skills, assisting in preparing for formal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schooling, as well complement skills taught in classroom. For example, programs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such as Sesame Street and Mr Roger's Neighborhood have been shown to enhance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attentiveness and perceptual abilities." (The Impact of Television on Children's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Education) For younger children, viewing educational programs or cartoons can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increase academic performance. As little as a half and hour per day can improve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test scores on a variety of subjects. Although it has been argued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television tends to a reduction in reading and verbal skills, shows such as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Sesame Street are addressing the issue by showing words to improve reading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encourage viewers to read along with the characters. It has been shown that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there is actually a demand for more educational and informative programs for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children.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Society has been effected and will continue to be effected, not only by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television, but by media in general. Television is a constant form of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entertainment and excellent source of information that is assessable by millions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people. The education content in children television is beneficial to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preschoolers and students alike. However, television has been the blame for many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of societies faults because it is easy to contribute it to violence and a social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lack of initiative. Television is such a small part of a much larger picture and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its benefits far outweigh its faults. The idea of television as an informative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and education media must be embraced in the future to receive its full benefits.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Even the thought of a society without television is incomprehensible to many.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Bibliography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" Background Information: The Impact of Television on Children's Education."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Http://haas. berkely. edu/~atham/background. html (October 21, 1996)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Murray, John P. " Children and Television Violence." Kansas Journal of Law &amp;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Public Policy, 4, No. 3 (1995), 7-14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" Top 50 Movies, 1993." The World Almanac and Book of Facts. 1995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https://assignbuster.com/the-impact-of-television-9976/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The impact of television 9976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technolog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impact of television 9976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television 9976</dc:title>
  <dc:subject>Technology;</dc:subject>
  <dc:creator>AssignBuster</dc:creator>
  <cp:keywords/>
  <dc:description>White who wrote " I believe that television is going to be the test of the modern world, and in this new opportunity to see beyond the range of our o...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Technology;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