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"https://assignbuster.com/ethical-standards-essay-samples-2/"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Ethical standards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Ethical Standards Ethical Standards </w:t>
        <w:br/>
        <w:t xml:space="preserve">Ethical standards are standards that enhance the behavior and the way of human life in society. They include the moral values that distinguish the responsibilities of persons in the society and give the ways to identify what is good from the bad. These standards are of much importance as they help in maintaining law and order in every way. This paper describes how the criminal justice system (police) is establishing and maintaining ethical standards to address unethical behaviors. </w:t>
        <w:br/>
        <w:t xml:space="preserve">Unethical behaviors are wrong behaviors that go against better ways of living in the society. These behaviors disrupt peaceful coexistence in the society. However, criminal justice system (police) establishes and maintains ethical standards to suggest such manners. There are several ways through which the police help to solve and settle those issues. The judicial system (police) in a society allows actions done in order through lawful means. The police are personnel who have been entrusted with the duty to provide law and order in society by implementing the law. They also have the right to exercise their duty in a fair and just way without favor of any group or party. However, these personnel are covered with code of ethics and conduct that they must attend to as expected. The code of ethics act as the overall supervisor. </w:t>
        <w:br/>
        <w:t xml:space="preserve">Police officers are persons who have undergone training of acquiring proficiencies and tactics that help them to provide the best attention to the people in a society. The training they undergo enables them to deal with law breakers in different ways. Since police officers are trained persons, ethical doctrines play an important responsibility in their work. While ethical standards involve identifying what is good from the wrong, people are expected to prefer doing the things in the right manner by avoiding the wrong deeds. People from different societies have different ways of life and doctrines; however, people confined to the same place have a set of rules that govern their coexistence. These ways of life and doctrines allow the police officers to put into force the law and order. In order to put into force these ways of life and doctrines, the police officers must, therefore, stick to their way of service always by lawful means and not because of their opinion or moods. The basis of the way of service by police officers provides framework on the desired behaviors they should stick to while attending to the people. Moreover, the police officers normally take the oath of justice after training that allows them to swear and promise to work for the people by being just and fair to all. (Salkin, 2008). </w:t>
        <w:br/>
        <w:t xml:space="preserve">There are several ways through which the police officers use in putting into action the law for the purpose of upholding peaceful coexistence in the society. These include arresting the law breakers and presenting them before magistrates in the courts to determine their fate. The people found guilty are punished by serving a jail sentence for a given length of time depending on the mistake one has committed, some found guilty may be fined as a way of punishment. Also, the police have the power to make resolutions on behalf of the people on issues that have an effect on their way of life. These resolutions require ethical standards as they need critical choice. The standards involve making resolutions that are morally upright and avoiding senseless resolutions that may lead to unwanted consequences, choices in moral standards are doing things in the right manner. The police officers have the mandate to use force in given circumstances, such as chaotic protests to calm down the people and even disburse them for the purpose of upholding peace in the area. They also defend the human rights of the in the society by getting reports from people who might have been exploited in one way or another. Police officers are respected personnel; therefore they are required to work with high self-regard. They also help to uphold moral values in society through their effective investigation on law breakers; they do this using several methods such as deceit to get information to help them during an investigation since they have the authority to do so. (MacVean &amp; Neyroud, 2012). </w:t>
        <w:br/>
        <w:t xml:space="preserve">In conclusion, ethical standards being the values that determine the behavior of human in different societies. It is evident that it plays a vital role in upholding peace and coexistence in the society as it restricts people to doing what is right. The criminal justice systems such as the police also are of much importance when upholding in different societies. These have enhanced peaceful existence in the society and to the country at large. It is clear that a set of agreed rules is the most important way of settling conflicts as it provides a legal framework for law enforcement. Also, it is clear that police officers are the basis for maintaining law and order in the society. </w:t>
        <w:br/>
        <w:br/>
        <w:t xml:space="preserve">References </w:t>
        <w:br/>
        <w:t xml:space="preserve">Salkin, E. (2008). Ethical Standards in Public Sector. New York: American Bar Association. </w:t>
        <w:br/>
        <w:t xml:space="preserve">MacVean, A &amp; Neyroud, P. (2012). Police Ethics and Values. California: SAGE.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https://assignbuster.com/ethical-standards-essay-samples-2/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Ethical standards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Ethical standards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standards</dc:title>
  <dc:subject>Law;</dc:subject>
  <dc:creator>AssignBuster</dc:creator>
  <cp:keywords/>
  <dc:description>They include the moral values that distinguish the responsibilities of persons in the society and give the ways to identify what is good from the bad.</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