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"https://assignbuster.com/my-bestfriend/"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bestfriend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both"/>
        <w:rPr/>
      </w:pPr>
      <w:r>
        <w:rPr/>
        <w:t xml:space="preserve">What do you think with your best friend’s appearance, personalityand the feeling you have they to be your friend? In my opinion, “ Friend” is really important for me. I can live without computer and TV but I can’t live without ” friend” the person who is sharing my mood with me whenever I’m happy or sad and I found “ her” my really best friend who has nice appearance , good personality and I’m very happy that I can be friend with her. My best friend is Vianney. </w:t>
      </w:r>
    </w:p>
    <w:p>
      <w:pPr>
        <w:pStyle w:val="TextBody"/>
        <w:bidi w:val="0"/>
        <w:spacing w:before="0" w:after="283"/>
        <w:jc w:val="start"/>
        <w:rPr/>
      </w:pPr>
      <w:bookmarkStart w:id="1" w:name="_more-14183"/>
      <w:bookmarkEnd w:id="1"/>
      <w:r>
        <w:rPr/>
        <w:t xml:space="preserve">She’s cute, good looking and not talk too much with the person that she isn’t known very well. When you see her first time you might think she’s hard to get along with but actually if you understand her well, you will know that it isn’t like what you see. She has a good smile, big eyes and pretty long hair that will let people want to be friend with her when they see her. In addition, Vianney is a responsible person. She always takes care of her jobs well and finishes the work on time. She’s hard working and organized. </w:t>
      </w:r>
    </w:p>
    <w:p>
      <w:pPr>
        <w:pStyle w:val="TextBody"/>
        <w:bidi w:val="0"/>
        <w:jc w:val="both"/>
        <w:rPr/>
      </w:pPr>
      <w:r>
        <w:rPr/>
        <w:t xml:space="preserve">She can manage the time very well and everything is in her schedule. Moreover, she’s reliable sometime I’ll talk to her some secrets and she can keep the secret very well and won’t talk to others. I think she is a really nice friend. What is more, Vianney is a really good friend for me. She’s the person who understands me well. She’s always beside me when I’m upset, listen to me and help me every time when I need help. When I have problem she will give me some advices and help me to solve the problem. </w:t>
      </w:r>
    </w:p>
    <w:p>
      <w:pPr>
        <w:pStyle w:val="TextBody"/>
        <w:bidi w:val="0"/>
        <w:spacing w:before="0" w:after="283"/>
        <w:jc w:val="both"/>
        <w:rPr/>
      </w:pPr>
      <w:r>
        <w:rPr/>
        <w:t xml:space="preserve">Even when I don’t understand in the lesson she explained patiently for me to understand every time. I think I’m really lucky that I have met Vianney and I’m very happy we are friend and I think we will be friend forever. To summarizes, I think Vianney is a nice person. She has good appearance, personality and I’m very happy that I can be friend with Vianney who is cute, responsible and always help me in everything. Finally, I think friend is really important for me and I hope we can be friend forever.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https://assignbuster.com/my-bestfriend/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 bestfriend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bestfriend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bestfriend</dc:title>
  <dc:subject>Experience;Human Nature</dc:subject>
  <dc:creator>AssignBuster</dc:creator>
  <cp:keywords/>
  <dc:description>She has good appearance, personality and I am very happy that I can be friend with Vianney who is cute, responsible and always help me in everything.</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