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"https://assignbuster.com/the-effects-of-cybercrime-argumentative-essay-sample/"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effects of cybercrime argumentative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Violence</w:t>
        </w:r>
      </w:hyperlink>
    </w:p>
    <w:p>
      <w:r>
        <w:br w:type="page"/>
      </w:r>
    </w:p>
    <w:p>
      <w:pPr>
        <w:pStyle w:val="TextBody"/>
        <w:bidi w:val="0"/>
        <w:jc w:val="start"/>
        <w:rPr/>
      </w:pPr>
      <w:r>
        <w:rPr/>
        <w:t xml:space="preserve">What is cybercrime? What are the effects of cybercrime? What is pornography? Is viewing pornography on the internet reduces or increases sexual assault? What is sexual assault? These questions are commonly asked by individuals, either young or adults. </w:t>
        <w:br/>
        <w:t xml:space="preserve">Cybercrime is a computer crime or an attempted crime on the Web. Cybercrime is an illegal activity that is growing so fast in the United Sates and other countries as well. Internet links individuals together like never happened before and it provides unending opportunities to those criminals who seek exploitation to those who are vulnerable. There are several types of computer crime and commonly are phishing, hacking, and harassment. </w:t>
        <w:br/>
        <w:t xml:space="preserve">Pornography represents sexual activity in print or on film that stimulates erotic feelings rather than aesthetic or emotional feeling. This representation shows women as mere physical objects that focus on their private parts and does not even try to show that women can be attractive in terms of character, humor, and intelligence. Pornography is addictive to some individuals. It leads to pain, shame, and loss. These reasons are evident that addiction to pornography is a bad sexual behavior. </w:t>
        <w:br/>
        <w:t xml:space="preserve">Sexual assault is an involuntary act of sexuality. A sexual act that an individual is persuaded, threatened, and forced to do the action that is against his or her own will. This could be any sexual touch to an individual without any consent involved. It includes forced kissing, child sexual abuse, torture in a sexual manner, and rape. According to the National Center for Victims of Crime, “ sexual assault is a form of any attacks like rape or an attempted rape. It is also an unwanted sexual contact or way of threatening the individual. It occurs when an individual touches any parts of the other individual’s body or even clothes in a sexual manner without that individual’s freewill.” </w:t>
      </w:r>
    </w:p>
    <w:p>
      <w:pPr>
        <w:pStyle w:val="Heading2"/>
        <w:bidi w:val="0"/>
        <w:jc w:val="start"/>
        <w:rPr/>
      </w:pPr>
      <w:r>
        <w:rPr/>
        <w:t xml:space="preserve">Pornography on the Internet increases Sexual Assault </w:t>
      </w:r>
    </w:p>
    <w:p>
      <w:pPr>
        <w:pStyle w:val="TextBody"/>
        <w:bidi w:val="0"/>
        <w:spacing w:before="0" w:after="283"/>
        <w:jc w:val="start"/>
        <w:rPr/>
      </w:pPr>
      <w:r>
        <w:rPr/>
        <w:t xml:space="preserve">Pornography has negative effects. It is like drugs that lead to addiction. The more an individual is exposed to pornography the more that individual is consumed by it. Pornography is a form of sexism. Women are just commodity and sexual object of men for his material urges. Pornography portrays all women in degrading and dehumanizing category; this leads to violence against women. </w:t>
        <w:br/>
        <w:t xml:space="preserve">An early exposure to pornography on the internet is related to subsequent rape fantasies and behaviors that support sexual violence against women (Corne et al., 1992). Youthful bloggers are at increased risk for online harassments, whether there is an interaction with others online (Mitchell et al., 2008). The detailed fusion of violence and sex in pornographic stimulus may produce a tendency to engage in aggressive behavior sexually (Demare, Briere, &amp; Lips, 1988). </w:t>
        <w:br/>
        <w:t xml:space="preserve">More publications regarding online predators that prey on children through tricks and violence are inaccurate. An internet sex crime that involves adults and young individuals fit a model of legal rape; these are adult offenders, developed relationships, seduced teenagers openly than a model of violent sexual assault or molesting a child. These are serious problems that needs preventions with emphasis on parental control and dangers of divulge personal information. </w:t>
        <w:br/>
        <w:t xml:space="preserve">Awareness and avoidance skills are necessary for the younger adolescents and educating older youths regarding dangers of sexual relationship with adults and their nature in crime. Greater attention is provided to higher risk young individuals especially those that have history of sexual orientation concerns, patterns of off and online risk taking, and sexual abuse (Wolak et al., 2008). </w:t>
        <w:br/>
        <w:t xml:space="preserve">Indeed, the viewing of pornography on the internet increases sexual assault in the community. The effect of cybercrime is a serious matter of concern all over the world. Yes, internet is a popular way to get information with special features. Individuals can communicate easily anywhere and anytime. However, internet is the easiest way of communication, let us be concern about the fact that some individuals commit crimes due abusive used of the computers. Information technology is a tool embraced by patrons and there is no way to deny its existence and effect to individuals. Cybercrime can be possibly controlled with proper implementation of law or government agency that takes necessary precautions and maximum monitoring to detect and persecute perpetrators. Let us be responsible in everything we do especially in the use of internet. Remember cybercrime can harm unfortunate individuals. </w:t>
      </w:r>
    </w:p>
    <w:p>
      <w:pPr>
        <w:pStyle w:val="Heading2"/>
        <w:bidi w:val="0"/>
        <w:jc w:val="start"/>
        <w:rPr/>
      </w:pPr>
      <w:r>
        <w:rPr/>
        <w:t xml:space="preserve">Reference </w:t>
      </w:r>
    </w:p>
    <w:p>
      <w:pPr>
        <w:pStyle w:val="TextBody"/>
        <w:bidi w:val="0"/>
        <w:spacing w:before="0" w:after="283"/>
        <w:jc w:val="start"/>
        <w:rPr/>
      </w:pPr>
      <w:r>
        <w:rPr/>
        <w:t xml:space="preserve">Finkelhor, D. (2010). The National Children’s Advocacy Center: The David Finkelhor </w:t>
        <w:br/>
        <w:t xml:space="preserve">Collection, Retrieved from http://www. nationalcac. org/professionals/images/stories/pdfs/finkelhor%20bib2. pdf </w:t>
        <w:br/>
        <w:t xml:space="preserve">Social Science Research on Pornography. (2013). Effects of Pornography, Retrieved from </w:t>
        <w:br/>
        <w:t xml:space="preserve">http://byuresearch. org/ssrp/research. html#outcomes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https://assignbuster.com/the-effects-of-cybercrime-argumentative-essay-sample/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effects of cybercrime argumentative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viol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effects of cybercrime argumentative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effects of cybercrime argumentative essay sample</dc:title>
  <dc:subject>Sociology;Violence</dc:subject>
  <dc:creator>AssignBuster</dc:creator>
  <cp:keywords/>
  <dc:description>An early exposure to pornography on the internet is related to subsequent rape fantasies and behaviors that support sexual violence against women.</dc:description>
  <cp:lastModifiedBy>AssignBuster</cp:lastModifiedBy>
  <cp:revision>3</cp:revision>
  <dcterms:created xsi:type="dcterms:W3CDTF">2021-10-14T07:55:00Z</dcterms:created>
  <dcterms:modified xsi:type="dcterms:W3CDTF">2021-11-11T13:17:00Z</dcterms:modified>
  <cp:category>Sociology;Violence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