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"https://assignbuster.com/which-sports-are-most-popular-in-texas-essays-examples/"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Which sports are most popular in texas essays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"https://assignbuster.com/essay-subjects/sport-n-tourism/" </w:instrText>
      </w:r>
      <w:r w:rsidR="003E53C2">
        <w:fldChar w:fldCharType="separate"/>
      </w:r>
      <w:r w:rsidR="00DC1EC4" w:rsidRPr="001E3E3F">
        <w:rPr>
          <w:rStyle w:val="a8"/>
          <w:rFonts w:ascii="Arial" w:eastAsia="Times New Roman" w:hAnsi="Arial" w:cs="Arial"/>
          <w:sz w:val="40"/>
          <w:szCs w:val="40"/>
          <w:lang w:val="en-US" w:eastAsia="ru-RU"/>
        </w:rPr>
        <w:t>Sport &amp; Tourism</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Baseball</w:t>
        </w:r>
      </w:hyperlink>
    </w:p>
    <w:p>
      <w:r>
        <w:br w:type="page"/>
      </w:r>
    </w:p>
    <w:p>
      <w:pPr>
        <w:pStyle w:val="TextBody"/>
        <w:bidi w:val="0"/>
        <w:spacing w:before="0" w:after="283"/>
        <w:jc w:val="start"/>
        <w:rPr/>
      </w:pPr>
      <w:r>
        <w:rPr/>
        <w:t xml:space="preserve">Texas is the second biggest state in the United States of America. There are a lot of different sports that are very popular in Texas. Also, in Texas there are a lot of different teams playing in top professional leagues of different sports. It is not a surprise that Texas is one of the most sport-oriented states in the United States of America. It is the homeland of Texas Rangers, Dallas Mavericks and Dallas Cowboys. The most popular sports in this state are football, baseball and basketball.\nFootball. There is no one who can disagree that football is the most popular sport not only in Texas, but also in America in general. Many people who leave in Texas are very passionate about it. I can say that football is considered to be the king of all the sports in Texas. Dallas Cowboys and Houston Texas are the major teams in this state. No doubts that watching football is one of the favorite leisure times of all people who live in Texas. Moreover, here in Texas many people attend different football games. Furthermore, a lot of college and high school students enjoy playing it. Dallas Cowboys is considered to be the best football team in Texas, it got a chance to enter Super Bowl eight times and won 5 times. Moreover, the great success of these teams is a great motivation for kids, teenagers and adults to achieve higher goals in their football career.\nBaseball. Baseball is another very popular sport in Texas. There are many baseball teams here. The major ones are Texas Rangers and Houston Astros. These two teams represent the Major League Baseball. In 2005, Astros became the first team from Texas that made it to the World Series and after that Rangers repeated the success of Astros in 2010. In the smaller cities, there is Minor league baseball. For example, Fort Worth Cats won three championships, one in Central league baseball, and the last two in the American Association of Independent professional baseball clubs. Also, there are many college baseball teams, which are also very popular in Texas. Among them there are Rice University, Texas A&amp;M University, the University of Houston, Baylor University and the University of Texas and Austin.\nBasketball. Basketball is also one of the most popular sports in this state. Throughout the Texas there are teams that are playing in the NBA, among them " San Antonio Spurs", " Houston Rockets" and " Dallas Mavericks." All three teams won the championship at different times. In addition, there are two teams that based Texas Women's National Basketball Association. " San Antonio Silver Stars" and " Houston Comets" ceased to exist at the end of the 2008 season. Furthermore, the Comets are the winners of the first four WNBA championships seasons. Also, in 2012 Forbes listed Dallas Mavericks as the fourth most valuable basketball team not only in Texas, but also in the whole United States of America.\nIn conclusion, I would like to say that Texas has a lot of famous sports and a lot of different teams that are known throughout the United States. Texas has a lot of famous teams such as Texas Rangers, Dallas Mavericks and Dallas Cowboys. Watching these teams playing gives a huge impulse for teenagers of different high schools and colleges to join their football, baseball and basketball teams. No wonder that Texas has so many wonderful sport player and sportsmen who led their team to success.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https://assignbuster.com/which-sports-are-most-popular-in-texas-essays-examples/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Which sports are most popular in texas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baseba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Which sports are most popular in texas essays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sports are most popular in texas essays examples</dc:title>
  <dc:subject>Sport &amp; Tourism;Baseball</dc:subject>
  <dc:creator>AssignBuster</dc:creator>
  <cp:keywords/>
  <dc:description>It is not a surprise that Texas is one of the most sport-oriented states in the United States of America.</dc:description>
  <cp:lastModifiedBy>AssignBuster</cp:lastModifiedBy>
  <cp:revision>3</cp:revision>
  <dcterms:created xsi:type="dcterms:W3CDTF">2021-10-14T07:55:00Z</dcterms:created>
  <dcterms:modified xsi:type="dcterms:W3CDTF">2021-11-11T13:17:00Z</dcterms:modified>
  <cp:category>Sport &amp; Tourism;Baseball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