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"https://assignbuster.com/modest-proposal-and-twin-towers-terract/"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Modest proposal and twin towers terract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Books</w:t>
        </w:r>
      </w:hyperlink>
    </w:p>
    <w:p>
      <w:r>
        <w:br w:type="page"/>
      </w:r>
    </w:p>
    <w:p>
      <w:pPr>
        <w:pStyle w:val="TextBody"/>
        <w:bidi w:val="0"/>
        <w:jc w:val="start"/>
        <w:rPr/>
      </w:pPr>
      <w:r>
        <w:rPr/>
        <w:t xml:space="preserve">These terrorists not only threaten the people they hostage, but also the citizens of the place where they held the crime, because this means that anyone could be a victim. An example to this is the bombing of the " Twin Towers" of the World Trade Center that happened last September 1 1, 2001. Four passenger airplanes were by al-Qaeda terrorists In order to perform asuicidebombing. Two of the planes landed on the North and South Towers of the World Trade Center and within a couple of hours, both towers collapsed. </w:t>
      </w:r>
    </w:p>
    <w:p>
      <w:pPr>
        <w:pStyle w:val="TextBody"/>
        <w:bidi w:val="0"/>
        <w:spacing w:before="0" w:after="283"/>
        <w:jc w:val="start"/>
        <w:rPr/>
      </w:pPr>
      <w:r>
        <w:rPr/>
        <w:t xml:space="preserve">The fires ND the falling debris caused a domino effect on the WTG complex and resulted in more damage and injuries. The other plane landed on the west side of the Pentagon (the headquarters of the United States Department of Defense), that lead to a significant damage which was repaired within a year. The last plane was targeted to Washington, D. C. , but the passengers were able to take over the hi-Carjackers. The plane crashed Into a field in Pennsylvania. Another problem Is that people smuggle Illegal Items or products overseas. One method Includes holding drugs Inside their clothing. </w:t>
      </w:r>
    </w:p>
    <w:p>
      <w:pPr>
        <w:pStyle w:val="TextBody"/>
        <w:bidi w:val="0"/>
        <w:spacing w:before="0" w:after="283"/>
        <w:jc w:val="start"/>
        <w:rPr/>
      </w:pPr>
      <w:r>
        <w:rPr/>
        <w:t xml:space="preserve">They hide It underneath the cloth so that x-ray from the scanning machines would not pass through and not detect the drugs. When the person carrying drugs enters another country, it means that he could sell or take in the drugs in that country. If he gets caught and is proven guilty, he is deported, because drug-trafficking violates the International Law, which recognizes and stops international crime. These problems can be avoided with a solution. First, the terrorist attack can be avoided if the hi-Carjackers were not permitted to enter the united States in the first place. </w:t>
      </w:r>
    </w:p>
    <w:p>
      <w:pPr>
        <w:pStyle w:val="TextBody"/>
        <w:bidi w:val="0"/>
        <w:spacing w:before="0" w:after="283"/>
        <w:jc w:val="start"/>
        <w:rPr/>
      </w:pPr>
      <w:r>
        <w:rPr/>
        <w:t xml:space="preserve">Before entering the plane, they must have carried weapons which they used to hi-Jack the plane. The terrorists have managed to sneak the weapons In their luggage or clothing and pass through the security screenings. By the same logic, the drugs were not confiscated because they were not detected. I propose that a new law be passed, which requires everyone to not wear anything if they desire to travel by air. These papers are to be put in a transparent envelope which will be provided by theimmigration. </w:t>
      </w:r>
    </w:p>
    <w:p>
      <w:pPr>
        <w:pStyle w:val="TextBody"/>
        <w:bidi w:val="0"/>
        <w:spacing w:before="0" w:after="283"/>
        <w:jc w:val="start"/>
        <w:rPr/>
      </w:pPr>
      <w:r>
        <w:rPr/>
        <w:t xml:space="preserve">They are not allowed to bring their cell phones because they can use Hess phones as a trigger for a bomb. The passengers are not allowed to bring any bags with them in the airplane. A different section of the airport will be assigned to screening the bags only and these bags will be put in a separate plane and the passenger plane and the cargo plane will leave at the same time. To ensure the identity of the bags and of the person, both will have their pictures taken upon arrival. Each picture will be attached to a wristband which contains a barded specific to the person and the bag only. </w:t>
      </w:r>
    </w:p>
    <w:p>
      <w:pPr>
        <w:pStyle w:val="TextBody"/>
        <w:bidi w:val="0"/>
        <w:spacing w:before="0" w:after="283"/>
        <w:jc w:val="start"/>
        <w:rPr/>
      </w:pPr>
      <w:r>
        <w:rPr/>
        <w:t xml:space="preserve">There are a lot of advantages in this new regulation. First of all, air-conditioning is not needed anymore, either in the plane of in the airport, because people will be butt- naked anyway, so they don't need cold air. Less air-conditioning is also conserves energy and reduces the effects ofglobal warming. A lot of government funds will be saved because metal detectors and x-ray scanners are not necessary. Themoneysaved can be used in other sectors which need more resources, such aseducation, insurance, and national security. </w:t>
      </w:r>
    </w:p>
    <w:p>
      <w:pPr>
        <w:pStyle w:val="TextBody"/>
        <w:bidi w:val="0"/>
        <w:spacing w:before="0" w:after="283"/>
        <w:jc w:val="start"/>
        <w:rPr/>
      </w:pPr>
      <w:r>
        <w:rPr/>
        <w:t xml:space="preserve">Not wearing anything would also spare the security f arresting people who do pranks in airports and bring illegal items which violate the rules of the airport. This will save energy and time which could be spent in doing other productive activities. The people won't have to wait in lines which cause delay, which makes the system more efficient. The passengers will also save money on clothes since they don't need them that much. Tourism will also increase because of this phenomenon, and as a result of increase in tourism, more Jobs will be created, which decreases the unemployment rate. </w:t>
      </w:r>
    </w:p>
    <w:p>
      <w:pPr>
        <w:pStyle w:val="TextBody"/>
        <w:bidi w:val="0"/>
        <w:spacing w:before="0" w:after="283"/>
        <w:jc w:val="start"/>
        <w:rPr/>
      </w:pPr>
      <w:r>
        <w:rPr/>
        <w:t xml:space="preserve">Without anyterrorismthreat, there would e happier citizens living in peace. However, some disadvantages arise despite these benefits. Nudity makes other people uncomfortable and it encourages immorality. But a rebuttal to this argument is that animals do not wear clothes all the time, and they do not get disturbed by the image they see. We should be more like them and appreciate what is given to us. This solution might not be acceptable to other people, whom I understand, and there are real solutions which are acceptable to all. Tighter airport security should be the main objective. </w:t>
      </w:r>
    </w:p>
    <w:p>
      <w:pPr>
        <w:pStyle w:val="TextBody"/>
        <w:bidi w:val="0"/>
        <w:spacing w:before="0" w:after="283"/>
        <w:jc w:val="start"/>
        <w:rPr/>
      </w:pPr>
      <w:r>
        <w:rPr/>
        <w:t xml:space="preserve">The government must invest on up-to-date equipment for canning. They should invest on efficient people, and efficient and high-quality machines. The government should also consider redesigning or renovating other airports that need repair. Benefits of the renovation of some airports may provide more Jobs, thus, lessening the unemployment rate. An increase in the production of materials for the repair will result in increase in national output. This increases the GAP, or the Gross Domestic Product of that country, and also other countries which provide other raw materials, equipment, and labor. WORD COUNT: 967 WORDS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https://assignbuster.com/modest-proposal-and-twin-towers-terract/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Modest proposal and twin towers terract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Modest proposal and twin towers terract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Modest proposal and twin towers terract</dc:title>
  <dc:subject>Literature;Books</dc:subject>
  <dc:creator>AssignBuster</dc:creator>
  <cp:keywords/>
  <dc:description>A different section of the airport will be assigned to screening the bags only and these bags will be put in a separate plane and the passenger plane ...</dc:description>
  <cp:lastModifiedBy>AssignBuster</cp:lastModifiedBy>
  <cp:revision>3</cp:revision>
  <dcterms:created xsi:type="dcterms:W3CDTF">2021-10-14T07:55:00Z</dcterms:created>
  <dcterms:modified xsi:type="dcterms:W3CDTF">2021-11-11T13:17:00Z</dcterms:modified>
  <cp:category>Literature;Books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