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"https://assignbuster.com/the-neolithic-revolution/"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neolithic revolution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Revolution</w:t>
        </w:r>
      </w:hyperlink>
    </w:p>
    <w:p>
      <w:r>
        <w:br w:type="page"/>
      </w:r>
    </w:p>
    <w:p>
      <w:pPr>
        <w:pStyle w:val="TextBody"/>
        <w:bidi w:val="0"/>
        <w:spacing w:before="0" w:after="283"/>
        <w:jc w:val="start"/>
        <w:rPr/>
      </w:pPr>
      <w:r>
        <w:rPr/>
        <w:t xml:space="preserve">The Neolithic Revolution For the duration of mans existence vast changes have taken place that have drastically shifted the course of history. The repercussions of these turning points can be interpreted as positive or negative, depending on the point of view of each individual. There were many major turning points in the line of history. One very major turning point is the Neolithic revolution. The Neolithic revolution is seen as a huge change because it shifted the way of living from a nomadic lifestyle to an agricultural and settlement lifestyle. This change was drastic because now nomads wouldn’t have to move with the hunt or the ripening line. This also meant that they would not have to constantly set up temporary settlements. They could easily plant their food, and make permanent homes and thrive in one area. This would spark the Neolithic Revolution. But even though this change was good it would bring many negative and positive effects along with it. There were multiple effects that occurred due to this change in everyday living. Some effects were negative and others positive. An example of a positive effect is that through farming you were able to expand and develop civilization. Because of this they could advance into new ways of life, such as writing and trade and religion. Another positive example was the domestication of plants, animals. This meant that they controlled the way the animals and plants were raised to make them best suited for the use of humans. For example, the gatherers in the Neolithic age figured if they began to gather up the animals they normally hunted, then they could be used to provide resources other than the basic uses of the animals. Through this process they wouldn’t work as hard as they normally would and they had the best of the best to work for us. This made everyday living just a little easier. Unfortunately along with the good came the bad. Negative effects rolled into play along with this change in living. One of these negative effects being lack of food variety, and lack of a balanced diet. We may not have had to follow or food anymore but because we switched to an agricultural lifestyle we suffered in our daily diet. In example, in a balanced diet there is nutrition and because the people of the Neolithic age didn’t have one it affected there bodies defense system or the immune system; therefore sickness and disease was very common. An additional negative effect was overpopulation. Due to the fact that they could now make permanent settlements, the people would gather in one village and it would get crowded. Therefore disease spread faster through villages. There were many good effects of the Neolithic revolution and many negative. Some of these effects still impact society today. The people of the Neolithic revolution jumpstarted the development of civilizations in history. They did this through farming domestication of animals and living and thriving in permanent settlements. If it were not for this drastic change in history we would most likely be following our food to this day, and there would be know change in our lifestyle, this includes things like laws, orders currency, transportation, and much more. The Neolithic revolution changed the way we live.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https://assignbuster.com/the-neolithic-revolution/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neolithic revolution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revo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neolithic revolution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neolithic revolution</dc:title>
  <dc:subject>History;Revolution</dc:subject>
  <dc:creator>AssignBuster</dc:creator>
  <cp:keywords/>
  <dc:description>There were many good effects of the Neolithic revolution and many negative.</dc:description>
  <cp:lastModifiedBy>AssignBuster</cp:lastModifiedBy>
  <cp:revision>3</cp:revision>
  <dcterms:created xsi:type="dcterms:W3CDTF">2021-10-14T07:55:00Z</dcterms:created>
  <dcterms:modified xsi:type="dcterms:W3CDTF">2021-11-11T13:17:00Z</dcterms:modified>
  <cp:category>History;Revolution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