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"https://assignbuster.com/animal-farm-to-russian-revolution-assignment/"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Animal farm to russian revolution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"https://assignbuster.com/essay-subjects/history/" </w:instrText>
      </w:r>
      <w:r w:rsidR="003E53C2">
        <w:fldChar w:fldCharType="separate"/>
      </w:r>
      <w:r w:rsidR="00DC1EC4" w:rsidRPr="001E3E3F">
        <w:rPr>
          <w:rStyle w:val="a8"/>
          <w:rFonts w:ascii="Arial" w:eastAsia="Times New Roman" w:hAnsi="Arial" w:cs="Arial"/>
          <w:sz w:val="40"/>
          <w:szCs w:val="40"/>
          <w:lang w:val="en-US" w:eastAsia="ru-RU"/>
        </w:rPr>
        <w:t>History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Revolution</w:t>
        </w:r>
      </w:hyperlink>
    </w:p>
    <w:p>
      <w:r>
        <w:br w:type="page"/>
      </w:r>
    </w:p>
    <w:p>
      <w:pPr>
        <w:pStyle w:val="TextBody"/>
        <w:bidi w:val="0"/>
        <w:jc w:val="start"/>
        <w:rPr/>
      </w:pPr>
      <w:r>
        <w:rPr/>
        <w:t xml:space="preserve">The desire to gain of power is the only mindset to most; it has started since the old times to the modern time we live today. These Individuals are willing to destroy the life and success of another in order to obtain this power. In this book Animal Farm by George Orwell. We hear the story of how a farm full of animals turn and attack on their caretaker Mr.. Jones. The revolt Is lead by a pig named Old Major alongside his two other mates Napoleon a crafty little pig who takes his chance on an animal uprising against the humans and become the dictator of his own farm kingdom. </w:t>
      </w:r>
    </w:p>
    <w:p>
      <w:pPr>
        <w:pStyle w:val="TextBody"/>
        <w:bidi w:val="0"/>
        <w:spacing w:before="0" w:after="283"/>
        <w:jc w:val="start"/>
        <w:rPr/>
      </w:pPr>
      <w:r>
        <w:rPr/>
        <w:t xml:space="preserve">In Dalton we have Snowball who was another Intelligent pig that helped Old Major the animals on the farm take control of the farm. Snowball was an Incredible leader who was thought would take the lead after the death of Old Major. These three pigs are all representatives to leaders In the Russian Revolution. Old Major, Snowball, and Napoleon are the most impacting characters in the book. They are all pigs that had power in the book and you get to see how it turns out for them. Napoleon is a crafty little pig who wants power to any extent and is willing to do anything for it. </w:t>
      </w:r>
    </w:p>
    <w:p>
      <w:pPr>
        <w:pStyle w:val="TextBody"/>
        <w:bidi w:val="0"/>
        <w:spacing w:before="0" w:after="283"/>
        <w:jc w:val="start"/>
        <w:rPr/>
      </w:pPr>
      <w:r>
        <w:rPr/>
        <w:t xml:space="preserve">Napoleon risks others into the mindset that they are doing something to help and contribute to the revolution between the animals and the humans, as he had done when he tricked everyone on the farm to give him the milk. As time went by Napoleon became a dark emperor who hid in the shadows until it was time to attack. After days of waiting he then tricks the foolish and gullible animals on the farm into disliking the creations and ideas of Snowball and kicks him out by the oppression group of dogs he took under his wings. “ He is not much of a talker and has a reputation for getting his own way. (35). Napoleon is an evil master mind who never really cared about anyone. It was as though Napoleon only fought in the revolution against the humans to gain power for him to control the animals to feel the satisfaction the humans had of them. Some would say that Napoleon became human because he started tang. Most of all was that Napoleon went from four legs good two legs bad to four legs good to two legs better. Napoleon was a mirror image of Joseph Stalin. Stalin came Into power by the wide spread of propaganda and the secret police force that he used to eliminate opposition. </w:t>
      </w:r>
    </w:p>
    <w:p>
      <w:pPr>
        <w:pStyle w:val="TextBody"/>
        <w:bidi w:val="0"/>
        <w:spacing w:before="0" w:after="283"/>
        <w:jc w:val="start"/>
        <w:rPr/>
      </w:pPr>
      <w:r>
        <w:rPr/>
        <w:t xml:space="preserve">Stalin was a powerful leader. Even though he was a powerful leader it did not mean he was liked. The people feared that ever since Stalls gain of power it has become harder for them to live. “ The death of one man is a tragedy. The death of millions Is a statistic. Death Is the solution to all problems. No man no problem. ” (268). Stalin was not the Ideal man for leadership. With the power of his army he was able to keep hold to that power by putting fear In the hearts of those the objected him. Stalin made things worse for his people. </w:t>
      </w:r>
    </w:p>
    <w:p>
      <w:pPr>
        <w:pStyle w:val="TextBody"/>
        <w:bidi w:val="0"/>
        <w:spacing w:before="0" w:after="283"/>
        <w:jc w:val="start"/>
        <w:rPr/>
      </w:pPr>
      <w:r>
        <w:rPr/>
        <w:t xml:space="preserve">They could not eat; they could not afford anything or even live. It was wrong and nothing could be done u to how the Russian government worked. Napoleon was one of the man rulers that ruled the farm. Another was Snowball. In the story told by Orwell, Snowball is seen as an intelligent and incredible idealist. Snowball, a brilliant thinker in terms of to lead his people. Snowball did not want to lead due to power but to only help his community of animals. “ Comrade, those ribbons that you are so devoted to is the badge of slavery. </w:t>
      </w:r>
    </w:p>
    <w:p>
      <w:pPr>
        <w:pStyle w:val="TextBody"/>
        <w:bidi w:val="0"/>
        <w:spacing w:before="0" w:after="283"/>
        <w:jc w:val="start"/>
        <w:rPr/>
      </w:pPr>
      <w:r>
        <w:rPr/>
        <w:t xml:space="preserve">Can you not understand that liberty is worth more than ribbons? ” (42). Snowball did not want to become something he hated and despised, he wanted to advance. He wanted freedom. He to live in a better community were his fellow animal friends could enjoy the work they did and did not feel as though they were enslaved. He wanted them to live in a community were all felt as equals to one and other.. Snowball can be viewed as Leon Trotsky, who was incredibly intelligent and was a wonder writer. And was Linen’s pick for successor. Trotsky was a great communist leader. </w:t>
      </w:r>
    </w:p>
    <w:p>
      <w:pPr>
        <w:pStyle w:val="TextBody"/>
        <w:bidi w:val="0"/>
        <w:spacing w:before="0" w:after="283"/>
        <w:jc w:val="start"/>
        <w:rPr/>
      </w:pPr>
      <w:r>
        <w:rPr/>
        <w:t xml:space="preserve">As a great leader he helped lead the Bloody October Revolution to get rid of Czar Nicholas the II. Leon was appointed leader after the Bolsheviks took control of the Soviet government, and Lenin ordered the formation of the red army to authorize the white army. Trotsky was an outstanding leader and led the army of three million to victory. As years passed Trotsky was then pushed away from power by the horrible lies that Stalin spread about him when he knew it was time for him to fight for the power he was not yet ready for. “ There are no absolute rules of conduct, either in peace or war. </w:t>
      </w:r>
    </w:p>
    <w:p>
      <w:pPr>
        <w:pStyle w:val="TextBody"/>
        <w:bidi w:val="0"/>
        <w:spacing w:before="0" w:after="283"/>
        <w:jc w:val="start"/>
        <w:rPr/>
      </w:pPr>
      <w:r>
        <w:rPr/>
        <w:t xml:space="preserve">Everything depends on circumstances. ” (178). Trotsky says that there is really no way on how to act when in a war it all Just depends on how far you can go. As Stalin trying to fight for power, if he gets it can he lead the empire? Does he have the knowledge of what the people need and is he able to help provide it for them. Snowball was a leader but the man in power before him was Old Major. Old Major was a prized boar that the Jones family referred to as Wellington Beauty. Old major one of the oldest animals on the farm and leader of the four pigs, Snowball, Napoleon, and Squealer. </w:t>
      </w:r>
    </w:p>
    <w:p>
      <w:pPr>
        <w:pStyle w:val="TextBody"/>
        <w:bidi w:val="0"/>
        <w:spacing w:before="0" w:after="283"/>
        <w:jc w:val="start"/>
        <w:rPr/>
      </w:pPr>
      <w:r>
        <w:rPr/>
        <w:t xml:space="preserve">As the leader of the farm Old Major was highly respected by all the animals that lived on the farm. Old Major feels as though the madness and anger of man comes from minimalism. He feels as though is the cause of all the problems that were on the farm. Old Major was the one that would organize the farm for big meetings, as the meeting he talked about having a dream. This dream that Old Major had was the start to the Revolution that the animals held on the farm against the humans to gain freedom and independents for themselves. Major claims to understand the nature of life on this earth as well as any animal now living ‘ Now, comrades, what is the nature of this life of ours? Let us face it: our lives are miserable, laborious, and short. We are born, we are given Just so much food as will keep the breath in our bodies, and those of us who are capable of it are forced o work in the last atom of our strength; and the very instant that our usefulness has come to an end we are slaughtered with hideous cruelty. No animal in England is free. </w:t>
      </w:r>
    </w:p>
    <w:p>
      <w:pPr>
        <w:pStyle w:val="TextBody"/>
        <w:bidi w:val="0"/>
        <w:spacing w:before="0" w:after="283"/>
        <w:jc w:val="start"/>
        <w:rPr/>
      </w:pPr>
      <w:r>
        <w:rPr/>
        <w:t xml:space="preserve">The life of an animal is misery and slavery: this is the plain truth” (28). Old Major was seen as an outstanding ruler to these animals. He was able to call for all the animals to work together to overthrow the crippling rule of man. He encouraged animals not to pick up the same vices as man. Old Major who is looked at as Vladimir Lenin, a powerful leader who seized the power by taking over the Russian Empire from Nicholas the II. Vladimir Lenin was the founder of the Russian Communist. Lenin was the man that led the Bolshevik Revolution and then led it to the start of the Soviet. </w:t>
      </w:r>
    </w:p>
    <w:p>
      <w:pPr>
        <w:pStyle w:val="TextBody"/>
        <w:bidi w:val="0"/>
        <w:spacing w:before="0" w:after="283"/>
        <w:jc w:val="start"/>
        <w:rPr/>
      </w:pPr>
      <w:r>
        <w:rPr/>
        <w:t xml:space="preserve">Lenin a was natural leader who as able to gather people to follow him into impact on how it then took a turn for the worst. The same way the Soviet Union took action was what happened on the farm. After the revolt against Mr.. Jones by the animals and them feeling free and final satisfied, everything becomes worst as Old major dies, then Snowball is kicked out of the farm, and Napoleon takes over. It Just went to show how everything could change in the matter of time. You never really now if a choice your picking is for the right path you want to take. </w:t>
      </w:r>
    </w:p>
    <w:p>
      <w:pPr>
        <w:pStyle w:val="TextBody"/>
        <w:bidi w:val="0"/>
        <w:spacing w:before="0" w:after="283"/>
        <w:jc w:val="start"/>
        <w:rPr/>
      </w:pPr>
      <w:r>
        <w:rPr/>
        <w:t xml:space="preserve">Making choice is like a path in a forest and always having to choice to go left or right. Also is that education is the only freedom anyone can ever have because it’s yours and it is want makes you different and special from someone else in the world. If those animals in the farm had an education of their own they would have never had to follow the pigs all because they could read. A leader is choosing based upon what he has to give to help you. What he or she can accomplish and in what ways are these accomplishments made. </w:t>
      </w:r>
    </w:p>
    <w:p>
      <w:pPr>
        <w:pStyle w:val="TextBody"/>
        <w:bidi w:val="0"/>
        <w:spacing w:before="0" w:after="283"/>
        <w:jc w:val="start"/>
        <w:rPr/>
      </w:pPr>
      <w:r>
        <w:rPr/>
        <w:t xml:space="preserve">An example of how leadership should be decided is the way the United States Government decides a new leader. Is that person the individual you see can help you in the long run and Just tell you the things you want to hear? From this the animals must have learned a lesson on how education can lead someone to new heights and more power, but with the education they must learn that with great power come great responsibilities. This is something that the whole world could learn in order to make progress and not be like what we have fought years to be freed from.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https://assignbuster.com/animal-farm-to-russian-revolution-assignment/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Animal farm to russian revolution assign...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revo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Animal farm to russian revolution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farm to russian revolution assignment</dc:title>
  <dc:subject>History;Revolution</dc:subject>
  <dc:creator>AssignBuster</dc:creator>
  <cp:keywords/>
  <dc:description>It was as though Napoleon only fought in the revolution against the humans to gain power for him to control the animals to feel the satisfaction the h...</dc:description>
  <cp:lastModifiedBy>AssignBuster</cp:lastModifiedBy>
  <cp:revision>3</cp:revision>
  <dcterms:created xsi:type="dcterms:W3CDTF">2021-10-14T07:55:00Z</dcterms:created>
  <dcterms:modified xsi:type="dcterms:W3CDTF">2021-11-11T13:17:00Z</dcterms:modified>
  <cp:category>History;Revolution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