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"https://assignbuster.com/why-i-chose-my-major-essay-sample/"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i chose my major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I have chosen to major in the field of Nursing. I chose this major because I love to help people. Becoming a Neonatal Nurse is something that I’ve always wanted to become. Neonatal nursing is particular form of nursing that works with newborn infants that are born with defects or a variety of problems such as prematurity, infections, or surgical issues. I chose this particular field because I love infants. Being able to nurse the infants with the most complications back to health would make me happy with the job I have chosen. </w:t>
      </w:r>
    </w:p>
    <w:p>
      <w:pPr>
        <w:pStyle w:val="TextBody"/>
        <w:bidi w:val="0"/>
        <w:spacing w:before="0" w:after="283"/>
        <w:jc w:val="start"/>
        <w:rPr/>
      </w:pPr>
      <w:r>
        <w:rPr/>
        <w:t xml:space="preserve">Choosing this career is not possible without going to college and obtaining a degree in Nursing. This is why I chose my major. I chose my major because I want to be able to do something that I know I would love. I wanted a job where I knew that I wouldn’t dread or hate to be there but would be anxious and excited to wake up at any hour of the day and go to work. I also chose this major because I know that there will always be a need for nurses. </w:t>
      </w:r>
    </w:p>
    <w:p>
      <w:pPr>
        <w:pStyle w:val="TextBody"/>
        <w:bidi w:val="0"/>
        <w:spacing w:before="0" w:after="283"/>
        <w:jc w:val="start"/>
        <w:rPr/>
      </w:pPr>
      <w:r>
        <w:rPr/>
        <w:t xml:space="preserve">There will always be a need for neonatal nursing because there are babies being born every day and needs special attention. Babies are born needing immediate medical attention that can only be provided by highly trained and certified nurses. Neonatal nurses also educate new mothers on the proper care and conditions of their babies. I chose my major because it Neonatal nursing is only what I want to specialize in. Having a degree in Registered Nursing will allow me to specialize in any department. There are many departments in a hospital that requires a nursing degree. Three of my aunts are nurses and they all work in three different departments. They love their job and inspired me to do something that I will love. </w:t>
      </w:r>
    </w:p>
    <w:p>
      <w:pPr>
        <w:pStyle w:val="TextBody"/>
        <w:bidi w:val="0"/>
        <w:spacing w:before="0" w:after="283"/>
        <w:jc w:val="start"/>
        <w:rPr/>
      </w:pPr>
      <w:r>
        <w:rPr/>
        <w:t xml:space="preserve">Nursing is one of those fields that can have a direct impact on people’s lives. I aspire to be the nurse that impacts someone’s life. I will be working with people who are sick or injured, and helping them to get back to health. As a nurse, there will be those times when you will watch someone regain their health and know that you’ve been a material part of the success. Very few careers have that kind of impact on other people‘ s lives. That may involve working with children who are injured, the elderly, or people with serious illnesses. My role in all of those situations will be significant. People’s lives will be in my hands. It’s scary and very important but this is a task that I will make myself prepared to take on. </w:t>
      </w:r>
    </w:p>
    <w:p>
      <w:pPr>
        <w:pStyle w:val="TextBody"/>
        <w:bidi w:val="0"/>
        <w:spacing w:before="0" w:after="283"/>
        <w:jc w:val="start"/>
        <w:rPr/>
      </w:pPr>
      <w:r>
        <w:rPr/>
        <w:t xml:space="preserve">Choosing my major means deciding what I want to do for the rest of my life. Choosing a major should be chosen wisely because what you choose determines your career. An individual’s major should be chosen based upon self-interests, personality, skills, value, and what he or she loves to do the most that could fit into a certain career. I have chosen my major according to all of these things. I love to help people and make a difference in other people’s lives. Becoming a nurse is my passion and I plan to pursue my dreams and aspirations doing whatever it takes.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https://assignbuster.com/why-i-chose-my-major-essay-sample/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i chose my major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i chose my major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 chose my major essay sample</dc:title>
  <dc:subject>Health &amp; Medicine;Nursing</dc:subject>
  <dc:creator>AssignBuster</dc:creator>
  <cp:keywords/>
  <dc:description>I chose my major because I want to be able to do something that I know I would love.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