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"https://assignbuster.com/lianne-mae-malbanan/"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Lianne mae malbanan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"https://assignbuster.com/essay-subjects/entertainment/" </w:instrText>
      </w:r>
      <w:r w:rsidR="003E53C2">
        <w:fldChar w:fldCharType="separate"/>
      </w:r>
      <w:r w:rsidR="00DC1EC4" w:rsidRPr="001E3E3F">
        <w:rPr>
          <w:rStyle w:val="a8"/>
          <w:rFonts w:ascii="Arial" w:eastAsia="Times New Roman" w:hAnsi="Arial" w:cs="Arial"/>
          <w:sz w:val="40"/>
          <w:szCs w:val="40"/>
          <w:lang w:val="en-US" w:eastAsia="ru-RU"/>
        </w:rPr>
        <w:t>Entertainment</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Movie</w:t>
        </w:r>
      </w:hyperlink>
    </w:p>
    <w:p>
      <w:r>
        <w:br w:type="page"/>
      </w:r>
    </w:p>
    <w:p>
      <w:pPr>
        <w:pStyle w:val="TextBody"/>
        <w:bidi w:val="0"/>
        <w:spacing w:before="0" w:after="283"/>
        <w:jc w:val="start"/>
        <w:rPr/>
      </w:pPr>
      <w:r>
        <w:rPr/>
        <w:t xml:space="preserve">Lianne Mae Malbanan A1D MY LIFE TAKING ACCOUNTANCY Accountancy is the field that I’m into I didn’t know if I can survive in this but I will do my best to get through it because I know that a good future is in my way if I finished this. At first I have no idea what course should I take but my mother and my uncle were both CPA’s ( Certified Public Accountant ) that's why they suggested me to get accountancy as my collegiate course I accepted it because I don't have any course to take and besides it is my only option. My first days as a college student I felt strange because I didn't know anyone that's why I am silent for a week I’m happy because I adjusted easily with my new environment . I know it is not right to give up because I’m just starting but I was about to give up because I was used to live in stress free life before my college life came. Accountancy is not easy because I remember even if how hard I study my lessons before quiz most of the time I fail that's why sometimes I was thinking that why should I study if I already know what would be the result of it failing until I passed one of our quizzes I was shouting out for joy even if my average is only exact for the passing rate which is 80% I was proud and show it immediately to my mother because this is my first quiz with passing grade and so after that I was more into my study because I want to pass again my examination. I think that determination that I have after passing that quiz of mine really worked because after having a failing grade of 5. 00 as my midterm grade I exerted allot of effort for me to pass on final grade I was ashamed because it is my first time to have a failing grade in my entire life my midterm grade was 71% I felt like I was so dumb that I didn't learn anything so after knowing my midterm grade I did anything for me to pass even if I didn’t have a good sleep most of the time because my longest sleep would be 4 hours im always studying even if we don't have a quiz on the following day I was doing advance reading because I wanted to have atleast a little idea for our next lesson and for me to be ready then after the finals my sacrifice bear its fruit I passed I got a grade of 2. 5 from my midterm grade of 5. 00 I was so happy by that time some of my cousins were telling me that I am over reacting but I cried because I was so happy I passed. Now on this second semester I didn't know again if I can pass because it is hard adjust my new professor is not discussing a lesson to us he is more on written like assignments and when we check our assignments that is the only time that we can discuss but he was to fast that's why I cant catch it up during his discussion I know this are only few hinders and obstacles that I have to go through before I could taste the good life that was ahead of me if I pursue this course and while doing this narrative essay of mine as I was surfing the net I saw a quotation “ accounting is worth stuDYING". It really motivates me not to give up as I continue with my journey I will always remember this quotation for me to continue and keep going in reaching my dreams because if I succeed I want to let my parents experience a good life that they provided for me and my siblings.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https://assignbuster.com/lianne-mae-malbanan/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Lianne mae malbanan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ntertainment/movi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Lianne mae malbanan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Lianne mae malbanan</dc:title>
  <dc:subject>Entertainment;Movie</dc:subject>
  <dc:creator>AssignBuster</dc:creator>
  <cp:keywords/>
  <dc:description>Accountancy is not easy because I remember even if how hard I study my lessons before quiz most of the time I fail that's why sometimes I was thinking...</dc:description>
  <cp:lastModifiedBy>AssignBuster</cp:lastModifiedBy>
  <cp:revision>3</cp:revision>
  <dcterms:created xsi:type="dcterms:W3CDTF">2021-10-14T07:55:00Z</dcterms:created>
  <dcterms:modified xsi:type="dcterms:W3CDTF">2021-11-11T13:17:00Z</dcterms:modified>
  <cp:category>Entertainment;Movie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