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D99F8" w14:textId="7415EE7A" w:rsidR="00452FFA" w:rsidRPr="00452FFA" w:rsidRDefault="00F13A03" w:rsidP="00452FFA"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0ACD7CE1" wp14:editId="4EF344C0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62416" cy="10742068"/>
            <wp:effectExtent l="0" t="0" r="63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ves_backg-mi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789" cy="10775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55E52" w14:textId="77C06952" w:rsidR="00452FFA" w:rsidRPr="00452FFA" w:rsidRDefault="00452FFA" w:rsidP="00452FFA"/>
    <w:p w14:paraId="2B956075" w14:textId="1CA2311D" w:rsidR="00452FFA" w:rsidRDefault="00452FFA" w:rsidP="00452FFA"/>
    <w:p w14:paraId="285F7AAD" w14:textId="5DF2611F" w:rsidR="00DC1EC4" w:rsidRPr="00075597" w:rsidRDefault="00C77A57" w:rsidP="001E3E3F">
      <w:pPr>
        <w:pStyle w:val="1"/>
        <w:rPr>
          <w:rStyle w:val="a8"/>
          <w:rFonts w:ascii="Arial" w:hAnsi="Arial" w:cs="Arial"/>
          <w:b w:val="0"/>
          <w:color w:val="auto"/>
          <w:sz w:val="96"/>
          <w:szCs w:val="96"/>
          <w:u w:val="none"/>
        </w:rPr>
      </w:pPr>
      <w:r>
        <w:rPr>
          <w:rFonts w:ascii="Arial" w:hAnsi="Arial" w:cs="Arial"/>
          <w:sz w:val="96"/>
          <w:szCs w:val="96"/>
        </w:rPr>
        <w:fldChar w:fldCharType="begin"/>
      </w:r>
      <w:r w:rsidR="00E26FA6">
        <w:rPr>
          <w:rFonts w:ascii="Arial" w:hAnsi="Arial" w:cs="Arial"/>
          <w:sz w:val="96"/>
          <w:szCs w:val="96"/>
        </w:rPr>
        <w:instrText>HYPERLINK "https://assignbuster.com/dont-you-worry-child/"</w:instrText>
      </w:r>
      <w:r>
        <w:rPr>
          <w:rFonts w:ascii="Arial" w:hAnsi="Arial" w:cs="Arial"/>
          <w:sz w:val="96"/>
          <w:szCs w:val="96"/>
        </w:rPr>
        <w:fldChar w:fldCharType="separate"/>
      </w:r>
      <w:r w:rsidR="001E3E3F" w:rsidRPr="00075597">
        <w:rPr>
          <w:rStyle w:val="a8"/>
          <w:rFonts w:ascii="Arial" w:hAnsi="Arial" w:cs="Arial"/>
          <w:b w:val="0"/>
          <w:color w:val="auto"/>
          <w:sz w:val="96"/>
          <w:szCs w:val="96"/>
          <w:u w:val="none"/>
        </w:rPr>
        <w:t>"don't you worry child"</w:t>
      </w:r>
    </w:p>
    <w:p w14:paraId="71F20B46" w14:textId="7AC1ECF1" w:rsidR="00DC1EC4" w:rsidRPr="00DC1EC4" w:rsidRDefault="00C77A57" w:rsidP="00DC1EC4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Arial" w:eastAsia="Times New Roman" w:hAnsi="Arial" w:cs="Arial"/>
          <w:b/>
          <w:bCs/>
          <w:kern w:val="36"/>
          <w:sz w:val="96"/>
          <w:szCs w:val="96"/>
          <w:lang w:eastAsia="ru-RU"/>
        </w:rPr>
        <w:fldChar w:fldCharType="end"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</w:p>
    <w:p w14:paraId="0B046D5D" w14:textId="5ABC5D75" w:rsidR="00452FFA" w:rsidRPr="00887710" w:rsidRDefault="00590D25" w:rsidP="004D2168">
      <w:pPr>
        <w:spacing w:after="0" w:line="240" w:lineRule="auto"/>
        <w:rPr>
          <w:rFonts w:ascii="Arial" w:eastAsia="Times New Roman" w:hAnsi="Arial" w:cs="Arial"/>
          <w:color w:val="0563C1" w:themeColor="hyperlink"/>
          <w:sz w:val="40"/>
          <w:szCs w:val="40"/>
          <w:u w:val="single"/>
          <w:lang w:val="en-US" w:eastAsia="ru-RU"/>
        </w:rPr>
      </w:pPr>
      <w:bookmarkStart w:id="0" w:name="_GoBack"/>
      <w:r>
        <w:rPr>
          <w:rFonts w:ascii="Arial" w:eastAsia="Times New Roman" w:hAnsi="Arial" w:cs="Arial"/>
          <w:noProof/>
          <w:color w:val="0563C1" w:themeColor="hyperlink"/>
          <w:sz w:val="40"/>
          <w:szCs w:val="40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 wp14:anchorId="6DB55C5A" wp14:editId="51E10345">
            <wp:simplePos x="0" y="0"/>
            <wp:positionH relativeFrom="page">
              <wp:posOffset>2280062</wp:posOffset>
            </wp:positionH>
            <wp:positionV relativeFrom="page">
              <wp:posOffset>8918369</wp:posOffset>
            </wp:positionV>
            <wp:extent cx="2983230" cy="1028700"/>
            <wp:effectExtent l="0" t="0" r="7620" b="0"/>
            <wp:wrapSquare wrapText="bothSides"/>
            <wp:docPr id="2" name="Рисунок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(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23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3E53C2">
        <w:fldChar w:fldCharType="begin"/>
      </w:r>
      <w:r w:rsidR="003E53C2">
        <w:instrText xml:space="preserve"> HYPERLINK "https://assignbuster.com/essay-subjects/entertainment/" </w:instrText>
      </w:r>
      <w:r w:rsidR="003E53C2">
        <w:fldChar w:fldCharType="separate"/>
      </w:r>
      <w:r w:rsidR="00DC1EC4" w:rsidRPr="001E3E3F">
        <w:rPr>
          <w:rStyle w:val="a8"/>
          <w:rFonts w:ascii="Arial" w:eastAsia="Times New Roman" w:hAnsi="Arial" w:cs="Arial"/>
          <w:sz w:val="40"/>
          <w:szCs w:val="40"/>
          <w:lang w:val="en-US" w:eastAsia="ru-RU"/>
        </w:rPr>
        <w:t>Entertainment</w:t>
      </w:r>
      <w:r w:rsidR="003E53C2">
        <w:rPr>
          <w:rStyle w:val="a8"/>
          <w:rFonts w:ascii="Arial" w:eastAsia="Times New Roman" w:hAnsi="Arial" w:cs="Arial"/>
          <w:sz w:val="40"/>
          <w:szCs w:val="40"/>
          <w:lang w:val="en-US" w:eastAsia="ru-RU"/>
        </w:rPr>
        <w:fldChar w:fldCharType="end"/>
      </w:r>
      <w:r w:rsidR="00DC1EC4" w:rsidRPr="00DC1EC4">
        <w:rPr>
          <w:rFonts w:ascii="Arial" w:eastAsia="Times New Roman" w:hAnsi="Arial" w:cs="Arial"/>
          <w:color w:val="000000"/>
          <w:sz w:val="40"/>
          <w:szCs w:val="40"/>
          <w:lang w:val="en-US" w:eastAsia="ru-RU"/>
        </w:rPr>
        <w:t xml:space="preserve">, </w:t>
      </w:r>
      <w:hyperlink r:id="rId10" w:history="1">
        <w:r w:rsidR="00AB198B" w:rsidRPr="00AB198B">
          <w:rPr>
            <w:rStyle w:val="a8"/>
            <w:rFonts w:ascii="Arial" w:eastAsia="Times New Roman" w:hAnsi="Arial" w:cs="Arial"/>
            <w:sz w:val="40"/>
            <w:szCs w:val="40"/>
            <w:lang w:val="en-US" w:eastAsia="ru-RU"/>
          </w:rPr>
          <w:t>Movie</w:t>
        </w:r>
      </w:hyperlink>
    </w:p>
    <w:p>
      <w:r>
        <w:br w:type="page"/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" Don't You Worry Child" There was a time I used to look into my father's eyes In a happy home I was a king I had a golden throne Those days are gone, now the memories are on the wall I hear the songs from the places where I was born Up on the hill across the blue lake, That's where I had my first heartbreak I still remember how it all changed My father said, " Don't you worry, don't you worry, child See heaven's got a plan for you Don't you worry, don't you worry now" Yeah! " Don't you worry, don't you worry, child See heaven's got a plan for you Don't you worry, don't you worry now" Yeah! There was a time, I met a girl of a different kind. We ruled the world, I thought I'll never lose her out of sight. We were so young, I think of her now and then I still hear the songs reminding me of a friend Up on the hill across the blue lake, That's where I had my first heartbreak I still remember how it all changed My father said, " Don't you worry, don't you worry, child See heaven's got a plan for you Don't you worry, don't you worry now" Yeah! Oh, oh, oh! See heaven's got a plan for you " Don't you worry, don't you worry, child See heaven's got a plan for you Don't you worry, don't you worry now" Yeah! Oh, oh, oh, Yeah! </w:t>
      </w:r>
    </w:p>
    <w:sectPr w:rsidR="00452FFA" w:rsidRPr="00887710" w:rsidSect="00436B3D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A0AD1" w14:textId="77777777" w:rsidR="00D26810" w:rsidRDefault="00D26810" w:rsidP="002A6A39">
      <w:pPr>
        <w:spacing w:after="0" w:line="240" w:lineRule="auto"/>
      </w:pPr>
      <w:r>
        <w:separator/>
      </w:r>
    </w:p>
  </w:endnote>
  <w:endnote w:type="continuationSeparator" w:id="0">
    <w:p w14:paraId="47E7BA9E" w14:textId="77777777" w:rsidR="00D26810" w:rsidRDefault="00D26810" w:rsidP="002A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46BA9" w14:textId="77777777" w:rsidR="00DE48E3" w:rsidRDefault="00DE48E3" w:rsidP="00A722B3">
    <w:pPr>
      <w:pStyle w:val="a5"/>
      <w:rPr>
        <w:lang w:val="en-US"/>
      </w:rPr>
    </w:pPr>
  </w:p>
  <w:p w14:paraId="58DD3F1E" w14:textId="287D5AE2" w:rsidR="002A6A39" w:rsidRPr="00DE48E3" w:rsidRDefault="00A722B3" w:rsidP="00A722B3">
    <w:pPr>
      <w:pStyle w:val="a5"/>
      <w:rPr>
        <w:color w:val="808080" w:themeColor="background1" w:themeShade="80"/>
      </w:rPr>
    </w:pPr>
    <w:r w:rsidRPr="00DE48E3">
      <w:rPr>
        <w:color w:val="808080" w:themeColor="background1" w:themeShade="80"/>
        <w:lang w:val="en-US"/>
      </w:rPr>
      <w:t>https://assignbuster.com/dont-you-worry-child/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82249" w14:textId="77777777" w:rsidR="00D26810" w:rsidRDefault="00D26810" w:rsidP="002A6A39">
      <w:pPr>
        <w:spacing w:after="0" w:line="240" w:lineRule="auto"/>
      </w:pPr>
      <w:r>
        <w:separator/>
      </w:r>
    </w:p>
  </w:footnote>
  <w:footnote w:type="continuationSeparator" w:id="0">
    <w:p w14:paraId="0867988B" w14:textId="77777777" w:rsidR="00D26810" w:rsidRDefault="00D26810" w:rsidP="002A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3EE5F" w14:textId="7FC8DFF3" w:rsidR="005265CE" w:rsidRPr="00DE48E3" w:rsidRDefault="003E53C2" w:rsidP="00A722B3">
    <w:pPr>
      <w:pStyle w:val="a3"/>
      <w:tabs>
        <w:tab w:val="clear" w:pos="4677"/>
      </w:tabs>
      <w:rPr>
        <w:color w:val="808080" w:themeColor="background1" w:themeShade="80"/>
        <w:lang w:val="en-US"/>
      </w:rPr>
    </w:pPr>
    <w:sdt>
      <w:sdtPr>
        <w:rPr>
          <w:color w:val="808080" w:themeColor="background1" w:themeShade="80"/>
        </w:rPr>
        <w:id w:val="-966113477"/>
        <w:docPartObj>
          <w:docPartGallery w:val="Page Numbers (Top of Page)"/>
          <w:docPartUnique/>
        </w:docPartObj>
      </w:sdtPr>
      <w:sdtEndPr/>
      <w:sdtContent>
        <w:r w:rsidR="00A722B3" w:rsidRPr="00DE48E3">
          <w:rPr>
            <w:color w:val="808080" w:themeColor="background1" w:themeShade="80"/>
            <w:lang w:val="en-US"/>
          </w:rPr>
          <w:t xml:space="preserve"> </w:t>
        </w:r>
        <w:r w:rsidR="004D2168">
          <w:rPr>
            <w:color w:val="808080" w:themeColor="background1" w:themeShade="80"/>
            <w:lang w:val="en-US"/>
          </w:rPr>
          <w:t>"don't you worry child"</w:t>
        </w:r>
        <w:r w:rsidR="00DE48E3" w:rsidRPr="00DE48E3">
          <w:rPr>
            <w:color w:val="808080" w:themeColor="background1" w:themeShade="80"/>
            <w:lang w:val="en-US"/>
          </w:rPr>
          <w:t xml:space="preserve"> – Paper Example</w:t>
        </w:r>
        <w:r w:rsidR="00A722B3" w:rsidRPr="00DE48E3">
          <w:rPr>
            <w:color w:val="808080" w:themeColor="background1" w:themeShade="80"/>
            <w:lang w:val="en-US"/>
          </w:rPr>
          <w:tab/>
          <w:t>Page</w:t>
        </w:r>
      </w:sdtContent>
    </w:sdt>
    <w:r w:rsidR="00A722B3" w:rsidRPr="00DE48E3">
      <w:rPr>
        <w:color w:val="808080" w:themeColor="background1" w:themeShade="80"/>
        <w:lang w:val="en-US"/>
      </w:rPr>
      <w:t xml:space="preserve"> </w:t>
    </w:r>
    <w:sdt>
      <w:sdtPr>
        <w:rPr>
          <w:color w:val="808080" w:themeColor="background1" w:themeShade="80"/>
        </w:rPr>
        <w:id w:val="554814888"/>
        <w:docPartObj>
          <w:docPartGallery w:val="Page Numbers (Top of Page)"/>
          <w:docPartUnique/>
        </w:docPartObj>
      </w:sdtPr>
      <w:sdtEndPr/>
      <w:sdtContent>
        <w:r w:rsidR="005265CE" w:rsidRPr="00DE48E3">
          <w:rPr>
            <w:color w:val="808080" w:themeColor="background1" w:themeShade="80"/>
          </w:rPr>
          <w:fldChar w:fldCharType="begin"/>
        </w:r>
        <w:r w:rsidR="005265CE" w:rsidRPr="00DE48E3">
          <w:rPr>
            <w:color w:val="808080" w:themeColor="background1" w:themeShade="80"/>
            <w:lang w:val="en-US"/>
          </w:rPr>
          <w:instrText>PAGE   \* MERGEFORMAT</w:instrText>
        </w:r>
        <w:r w:rsidR="005265CE" w:rsidRPr="00DE48E3">
          <w:rPr>
            <w:color w:val="808080" w:themeColor="background1" w:themeShade="80"/>
          </w:rPr>
          <w:fldChar w:fldCharType="separate"/>
        </w:r>
        <w:r w:rsidR="00590D25">
          <w:rPr>
            <w:noProof/>
            <w:color w:val="808080" w:themeColor="background1" w:themeShade="80"/>
            <w:lang w:val="en-US"/>
          </w:rPr>
          <w:t>2</w:t>
        </w:r>
        <w:r w:rsidR="005265CE" w:rsidRPr="00DE48E3">
          <w:rPr>
            <w:color w:val="808080" w:themeColor="background1" w:themeShade="80"/>
          </w:rPr>
          <w:fldChar w:fldCharType="end"/>
        </w:r>
      </w:sdtContent>
    </w:sdt>
  </w:p>
  <w:p w14:paraId="10F0A5AD" w14:textId="77777777" w:rsidR="00C65D31" w:rsidRPr="00DE48E3" w:rsidRDefault="00C65D31" w:rsidP="005265CE">
    <w:pPr>
      <w:pStyle w:val="a3"/>
      <w:rPr>
        <w:sz w:val="32"/>
        <w:szCs w:val="3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39"/>
    <w:rsid w:val="00027692"/>
    <w:rsid w:val="000455D4"/>
    <w:rsid w:val="00075597"/>
    <w:rsid w:val="001A1D1E"/>
    <w:rsid w:val="001E3E3F"/>
    <w:rsid w:val="001F0FFB"/>
    <w:rsid w:val="00296DDE"/>
    <w:rsid w:val="002A6A39"/>
    <w:rsid w:val="00337EBC"/>
    <w:rsid w:val="00344C0C"/>
    <w:rsid w:val="003551E9"/>
    <w:rsid w:val="003905D8"/>
    <w:rsid w:val="003E53C2"/>
    <w:rsid w:val="00417633"/>
    <w:rsid w:val="00436B3D"/>
    <w:rsid w:val="00452FFA"/>
    <w:rsid w:val="00457E4C"/>
    <w:rsid w:val="00474EBC"/>
    <w:rsid w:val="004C738A"/>
    <w:rsid w:val="004D2168"/>
    <w:rsid w:val="005265CE"/>
    <w:rsid w:val="00551D0B"/>
    <w:rsid w:val="00574F18"/>
    <w:rsid w:val="0057729C"/>
    <w:rsid w:val="00590D25"/>
    <w:rsid w:val="006A4A48"/>
    <w:rsid w:val="00763707"/>
    <w:rsid w:val="00772B8D"/>
    <w:rsid w:val="007D1241"/>
    <w:rsid w:val="00821694"/>
    <w:rsid w:val="008447E4"/>
    <w:rsid w:val="00887710"/>
    <w:rsid w:val="00890F64"/>
    <w:rsid w:val="008E36DE"/>
    <w:rsid w:val="0092016D"/>
    <w:rsid w:val="00990400"/>
    <w:rsid w:val="009C3FE0"/>
    <w:rsid w:val="009F5FB5"/>
    <w:rsid w:val="00A4621F"/>
    <w:rsid w:val="00A722B3"/>
    <w:rsid w:val="00AB198B"/>
    <w:rsid w:val="00AF0D54"/>
    <w:rsid w:val="00AF114D"/>
    <w:rsid w:val="00AF142E"/>
    <w:rsid w:val="00B44E5D"/>
    <w:rsid w:val="00B962E0"/>
    <w:rsid w:val="00BB7201"/>
    <w:rsid w:val="00BF1087"/>
    <w:rsid w:val="00C65D31"/>
    <w:rsid w:val="00C77A57"/>
    <w:rsid w:val="00C96B27"/>
    <w:rsid w:val="00CD6EF4"/>
    <w:rsid w:val="00D26810"/>
    <w:rsid w:val="00DC159C"/>
    <w:rsid w:val="00DC1EC4"/>
    <w:rsid w:val="00DE48E3"/>
    <w:rsid w:val="00DE617D"/>
    <w:rsid w:val="00E26FA6"/>
    <w:rsid w:val="00E4237D"/>
    <w:rsid w:val="00E576FF"/>
    <w:rsid w:val="00EB34FE"/>
    <w:rsid w:val="00F047BB"/>
    <w:rsid w:val="00F04E1E"/>
    <w:rsid w:val="00F13A03"/>
    <w:rsid w:val="00FC3B4E"/>
    <w:rsid w:val="00FD0C47"/>
    <w:rsid w:val="00FF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24A7D5"/>
  <w15:chartTrackingRefBased/>
  <w15:docId w15:val="{7CC0F82A-CB21-4227-9DF3-E309AE19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1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6A39"/>
  </w:style>
  <w:style w:type="paragraph" w:styleId="a5">
    <w:name w:val="footer"/>
    <w:basedOn w:val="a"/>
    <w:link w:val="a6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6A39"/>
  </w:style>
  <w:style w:type="character" w:customStyle="1" w:styleId="10">
    <w:name w:val="Заголовок 1 Знак"/>
    <w:basedOn w:val="a0"/>
    <w:link w:val="1"/>
    <w:uiPriority w:val="9"/>
    <w:rsid w:val="00DC1EC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DC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1E3E3F"/>
    <w:rPr>
      <w:color w:val="0563C1" w:themeColor="hyperlink"/>
      <w:u w:val="single"/>
    </w:rPr>
  </w:style>
  <w:style w:type="paragraph" w:styleId="TextBody">
    <w:name w:val="Body Text"/>
    <w:basedOn w:val="Normal"/>
    <w:pPr>
      <w:spacing w:lineRule="auto" w:line="480"/>
    </w:pPr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assignbuster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ssignbuster.com/essay-subjects/entertainment/movi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81C3-1E52-428E-BE60-8C2894D4C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"don't you worry child"</vt:lpstr>
    </vt:vector>
  </TitlesOfParts>
  <Company>AssignBuster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"don't you worry child"</dc:title>
  <dc:subject>Entertainment;Movie</dc:subject>
  <dc:creator>AssignBuster</dc:creator>
  <cp:keywords/>
  <dc:description>" Do not You Worry Child" There was a time I used to look into my father's eyes In a happy home I was a king I had a golden throne Those days are go...</dc:description>
  <cp:lastModifiedBy>AssignBuster</cp:lastModifiedBy>
  <cp:revision>3</cp:revision>
  <dcterms:created xsi:type="dcterms:W3CDTF">2021-10-14T07:55:00Z</dcterms:created>
  <dcterms:modified xsi:type="dcterms:W3CDTF">2021-11-11T13:17:00Z</dcterms:modified>
  <cp:category>Entertainment;Movie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Язык">
    <vt:lpwstr>English</vt:lpwstr>
  </property>
  <property fmtid="{D5CDD505-2E9C-101B-9397-08002B2CF9AE}" pid="3" name="Ссылка">
    <vt:lpwstr>https://assignbuster.com</vt:lpwstr>
  </property>
  <property fmtid="{D5CDD505-2E9C-101B-9397-08002B2CF9AE}" pid="4" name="Редактор">
    <vt:lpwstr>AssignBuster</vt:lpwstr>
  </property>
  <property fmtid="{D5CDD505-2E9C-101B-9397-08002B2CF9AE}" pid="5" name="Проект">
    <vt:lpwstr>AssignBuster</vt:lpwstr>
  </property>
  <property fmtid="{D5CDD505-2E9C-101B-9397-08002B2CF9AE}" pid="6" name="Источник">
    <vt:lpwstr>AssignBuster</vt:lpwstr>
  </property>
</Properties>
</file>