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"https://assignbuster.com/article-review-on-reality-tv-show/"</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Article review on reality tv show</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"https://assignbuster.com/essay-subjects/life/" </w:instrText>
      </w:r>
      <w:r w:rsidR="003E53C2">
        <w:fldChar w:fldCharType="separate"/>
      </w:r>
      <w:r w:rsidR="00DC1EC4" w:rsidRPr="001E3E3F">
        <w:rPr>
          <w:rStyle w:val="a8"/>
          <w:rFonts w:ascii="Arial" w:eastAsia="Times New Roman" w:hAnsi="Arial" w:cs="Arial"/>
          <w:sz w:val="40"/>
          <w:szCs w:val="40"/>
          <w:lang w:val="en-US" w:eastAsia="ru-RU"/>
        </w:rPr>
        <w:t>Life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Friendship</w:t>
        </w:r>
      </w:hyperlink>
    </w:p>
    <w:p>
      <w:r>
        <w:br w:type="page"/>
      </w:r>
    </w:p>
    <w:p>
      <w:pPr>
        <w:pStyle w:val="TextBody"/>
        <w:bidi w:val="0"/>
        <w:spacing w:before="0" w:after="283"/>
        <w:jc w:val="start"/>
        <w:rPr/>
      </w:pPr>
      <w:r>
        <w:rPr/>
        <w:t xml:space="preserve">I Would be a Servant to Him </w:t>
        <w:br/>
        <w:t xml:space="preserve">The article “ I Would be a Servant to Him” is about the role of women in the society from the perspective of reality TV producers and creators. The author brings our attention to the image of women in the modern shows, such as The Bachelor, More to Love and Tough Love, where a certain number of women compete for a man in order to organize their lives and live happily ever after together. However, instead of a beautiful love story we observe women ready to quit their jobs and abandon their friends and family in order to go after the man. The whole idea of the show is to highlight how miserable and desperate single women are even if they have their dream job, friends and family or even children. The author holds up Cathouse and The Girls Next Door as the examples of the shows where women sell sex for money or glory, or both, either way female cast is presented to be prostitutes, and men usually get the role of the macho. Unlike The Bachelor reality show, where producers try to encourage ladies to give up everything for a man, The Toddlers Tiaras teach how to do that from the age of six, shooting the girls wearing makeup, provocative clothes and performing a bootie-dance. </w:t>
        <w:br/>
        <w:t xml:space="preserve">The article is inspiring and live, it is easy to feel the irritation of the author throughout the lines. I couldn’t agree more that the reality shows tend to be a powerful tool which can impose opinions for people who will not even notice that. The ladies from the cast look desperate and sometimes silly, but no one suspects that this image was carefully planned and intruded in the show on purpose. From the " women behind the scenes" section we retrieve the fact that women are only 25 percent of people working on television, which is why we will keep watching the male version shows no matter how well we succeed in politics, sports, business or multitasking with the baby on board.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https://assignbuster.com/article-review-on-reality-tv-show/</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Article review on reality tv show</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fe/friendship/"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Article review on reality tv show</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review on reality tv show</dc:title>
  <dc:subject>Life;Friendship</dc:subject>
  <dc:creator>AssignBuster</dc:creator>
  <cp:keywords/>
  <dc:description>The author brings our attention to the image of women in the modern shows, such as The Bachelor, More to Love and Tough Love, where a certain number o...</dc:description>
  <cp:lastModifiedBy>AssignBuster</cp:lastModifiedBy>
  <cp:revision>3</cp:revision>
  <dcterms:created xsi:type="dcterms:W3CDTF">2021-10-14T07:55:00Z</dcterms:created>
  <dcterms:modified xsi:type="dcterms:W3CDTF">2021-11-11T13:17:00Z</dcterms:modified>
  <cp:category>Life;Friendship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