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"https://assignbuster.com/example-of-social-media-keeps-people-at-a-distance-essay/"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social media keeps people at a distance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Latest innovations in Social Media that include Websites such as Facebook, Twitter, MySpace, YouTube, LinkedIn as well as blogs, all elements of the new and magnificent ways individuals now utilize to electronically link with each other, each having its own particular culture and specific set of standards have renovated the approaches people interact with each other. Hence, latest innovations in social networking has offered a few means for social interaction that would have never been conceivable previously, however, the reality still remains that it is making people to spread themselves excessively thin, and also gradually demolishing the nature of social connection that everyone needs as a human being. If considered in one intellect, the interconnection in the present world is at its peak. Yet, this interconnection has arrived at the cost of enhancing distance among the individuals (Daniel, 2011). Social media keep people at a distance even when it appears they are more involved than people who interact physically. Social media made people think that they need to know everything about everyone. Thus, it creates division between people because they could not have privacy. Most people want to be close to each other and make new friends, but the lack of privacy in social media that people know everything about others creates distance. Despite of offering people a chance to remain in contact with each other any time they want, the excessive use of social media is increasing the distance among people and could prove to be the biggest factor in transforming this planet into a lonely one (Sitaram &amp; Huberman, 2010). </w:t>
      </w:r>
    </w:p>
    <w:p>
      <w:pPr>
        <w:pStyle w:val="Heading2"/>
        <w:bidi w:val="0"/>
        <w:jc w:val="start"/>
        <w:rPr/>
      </w:pPr>
      <w:r>
        <w:rPr/>
        <w:t xml:space="preserve">Discussion </w:t>
      </w:r>
    </w:p>
    <w:p>
      <w:pPr>
        <w:pStyle w:val="TextBody"/>
        <w:bidi w:val="0"/>
        <w:spacing w:before="0" w:after="283"/>
        <w:jc w:val="start"/>
        <w:rPr/>
      </w:pPr>
      <w:r>
        <w:rPr/>
        <w:t xml:space="preserve">Slowly and gradually, social media is by all means, unobtrusively wrecking the importance of communications people have with each other, detaching individuals from their general surroundings, and prompting an inescapable feeling of isolation in today's general public. As opposed to investing time in person with the family, companions, people using social media websites simply call or text them. People today, have no time for their family; even they are sitting in a family gathering they are indulged in chatting with their friends on social media. With social media, people mainly youngsters are getting distant from their family. Not only the increased usage of latest advancements and so forth in social networking websites, has distressed the capability for personal connection, additionally the mass utilization of it as a mean of communication. At present, social networking is considered fine as an approach to staying in contact with distant family members and relatives and stay informed concerning business contacts. Then again, it appears to be as more individuals get to “ connected” by these sites, the associations with this present reality and capability to interact naturally inside society has begin to rot (Sitaram &amp; Huberman, 2010). Using social media to rate your popularity is useless. It does not bring people close to one another. Social media make people judging each other on small bits of information even more. The like button that one press to add people create fear of being rejected. Whenever people update their profile picture or add anything to their page, they would like their friends to appreciate it. Mae was worried that not only some people did not like her, but also they wanted her dead. She got disappointed when she found it out that not everyone loves her as she desired. </w:t>
        <w:br/>
        <w:t xml:space="preserve">Social media’s most adverse reaction is that they eliminate or at least decrease face-to-face socialization. It is much problematic to say no, be unkind, or disregard somebody when people are looking at each other through eye contact (O’Keeffe &amp; Clarke-Pearson, 2011). However, it is extremely simple and speedy to unfriend or follow somebody or block his or her endeavors to make an association on social networking. Only a single mouse click and all the issues are over. Tragically, this gimmick of online socialization impedes individuals of the chance to figure out how to solve real-life conflicts outside the Web and it could hinder or retard one's social abilities and skills (Daniel, 2011). Youngsters are at higher danger on the grounds that those years are the point at which they usually figure out how to collaborate with others and keep up relationships. A survey demonstrated that the kids in these age that utilize social media, 41 percent among invest their time posting messages, instead of spending this time doing face-to-face communications with their friends or family members nor are they creating the vital social aptitudes for future achievements (O’Keeffe &amp; Clarke-Pearson, 2011). In the working environment, the usage of electronic and social media communication has overtaken up voice-to-voice and even face-to-face correspondence by a broad margin. This significant change has been driven by two noteworthy strengths: the pace/geographic scattering of business and the absence of comfort with customary interpersonal communication among a fragment of workers and employees’ population. Studies demonstrate that these eras, which will soon conciliate more than half of the employees by 2020 would like to utilize texting or other social networking than visiting an office and chatting with the clients (Sitaram &amp; Huberman, 2010). This new correspondence preference towards social networking is one of the biggest " generational gap" tormenting associations as Boomers attempt to figure out how to introduce a new set of desires and standards in their youthful representatives. Social media are also creating distances among teachers and students. One the one hand students are getting rid of face to face relation between students and teacher; one the other hand the respect of teachers is also getting affected. When teachers and students join the same group and same social network, students might wish to check the personal information o their teachers. Also, students barely visit teachers for any guidance; instead, they would prefer to ask all their queries on social network. </w:t>
        <w:br/>
        <w:t xml:space="preserve">Social media destroy privacy of an individual and creates distance and misunderstanding among people. Social media violets the privacy of its users, and misuse of privacy can’t bring people close to each other. Instead, it creates distances among them. It is evident from the case of Mae; she thought that nobody like her when she observed her profile. In the case, the employees of the Circle created an experiment where people from all over the planet joined forces to find a criminal who escaped after crime. They used their cell phones to receive and send information about who had seen the person where and when. And Within less than a day, The Circle was able to accomplish what all the police and investigation agencies might not be able to do in years. They found the criminal, putting her in prison. Once it was over, they moved on to the next person or case. It did not make new friendships, and it did not make their friendships stronger. No one got to know another person better. The removal of all secrets does not close the distance between people. Mae thought she and Mercer were very close. They had been lovers. She thought she knew him deeply. He did not want the life she was choosing, and their relationship ended. She was focused on her career with The Circle and in removing all types of privacy between people, thinking that a lack of privacy was the same thing as knowing someone better. She did not understand why Mercer wanted to reject the society she was helping to build and advance. She was unable to understand his mind and emotions, however, and in her desire to close the distance between them; she used social media to find him. All of the people in Mae’s network started looking for signs of where Mercer could be, and they were able to find him in a very short period of time. They chased him and in his desire to be away from the people who were using social media for knowing everything about everyone, he decided the only way to have privacy was suicide. Driving off the bridge was the only way he could escape. </w:t>
        <w:br/>
        <w:t xml:space="preserve">Individuals today are more linked to each other than at any time in the past in mankind's history because of the most up-to-date advancements in social networking, however, they are also, most desolate and distant from each other living their unplugged lives. Might not just be changing the way individuals interface on the web; it is additionally straining their individual relationships too. It may appear simpler, yet individuals eventually end up seeing their companions face to face very less. Long texts can never be considered equivalent to an hour went through talking with a friend over a meal. In addition, a smiley emoticon may seem charming, yet it possibly will never supersede the ear-splitting smile and grinning eyes of the relatives and companions (Daniel, 2011). Also, social media provide access to personal information of an individual to everyone. People sometimes make assumptions about any individual depending upon his profile. Abusing through social network might also increase distances between people. </w:t>
        <w:br/>
        <w:t xml:space="preserve">The opposite point of view says that social media does provide a way to people to be close even if they are unable to meet face-to-face. Families that are separated by miles are able to stay in touch every day. Grandparents do not have to miss their grandchildren’s because they live far away. Families in the Far East can share their meals with students in Chico due to social media. Used positively, social media are a tool that brings people together in closer. The opposing perspective to the above discussion expresses that, in present days, dissimilar to the past, relatives are spread all over the globe. This prompts people to be in lesser contact with their own relatives, whom they do not see most of the time, and remain awkward when they finally meet one another one day. Utilizing social media messaging and calling services, coming in contact with family members and companions who are living far away topographically has become less expensive and simpler than telephone calling or composing letters (Andreas &amp; Haenlein, 2010). The cost is much inexpensive and takes considerably lesser time, which is surely a win-win circumstance when the distance is considered. Through social media, one can share his photos, chat on call or even talk face to face through Skype, Facebook and other platforms. In this way, people can remain in touch with their relatives and friends far away from his place. Even if people see apart from the " family" circumstance, the social media likewise gives both people and organizations more open doors than at any other time to augment their links and contact individuals they might generally never meet, permitting them to communicate crosswise over incomprehensible distances and locate those with comparable hobbies and interests. It likewise makes it simple to connect with loved ones who live far away (Andreas &amp; Haenlein, 2010). Another opposing point of view is that people who are away from home either for studies or job can now easily contact their family through social media without any cost. Without social media, it was very difficult and expensive to make calls abroad, which is now made easy with social media. </w:t>
      </w:r>
    </w:p>
    <w:p>
      <w:pPr>
        <w:pStyle w:val="Heading2"/>
        <w:bidi w:val="0"/>
        <w:jc w:val="start"/>
        <w:rPr/>
      </w:pPr>
      <w:r>
        <w:rPr/>
        <w:t xml:space="preserve">Conclusion </w:t>
      </w:r>
    </w:p>
    <w:p>
      <w:pPr>
        <w:pStyle w:val="TextBody"/>
        <w:bidi w:val="0"/>
        <w:spacing w:before="0" w:after="283"/>
        <w:jc w:val="start"/>
        <w:rPr/>
      </w:pPr>
      <w:r>
        <w:rPr/>
        <w:t xml:space="preserve">Unquestionably, Social media have presented its benefits, thinking of it as permits individuals to connect with loved ones in just seconds (Andreas &amp; Haenlein, 2010). Nonetheless, it is likewise crushing ability of individuals to take place in real-life and face-to-face conversations. Social media are not bringing people close to each other; instead, it is creating misunderstanding and distances among people through ruining the privacy of users. It is also found that social media is destroying the relationships between people and has limited relation to chats and calls, people barely visit each other. Even though, social media is offering people a chance to remain in contact with each other any time they want, the excessive use of social media is increasing the distance among people and could prove to be the biggest factor in transforming this world into a lonely one. Lastly, I can say that Social media works in the way it was planned. The user can apply social media for good or bad. If they want closeness they can get it through social media, but they can also hurt people with the same tool be it Facebook, Twitter or what so ever. The Circle made people think they were achieving closeness while they were doing the opposite. When you lose privacy is not the same thing as closeness. </w:t>
      </w:r>
    </w:p>
    <w:p>
      <w:pPr>
        <w:pStyle w:val="Heading2"/>
        <w:bidi w:val="0"/>
        <w:jc w:val="start"/>
        <w:rPr/>
      </w:pPr>
      <w:r>
        <w:rPr/>
        <w:t xml:space="preserve">Works Cited </w:t>
      </w:r>
    </w:p>
    <w:p>
      <w:pPr>
        <w:pStyle w:val="TextBody"/>
        <w:bidi w:val="0"/>
        <w:spacing w:before="0" w:after="283"/>
        <w:jc w:val="start"/>
        <w:rPr/>
      </w:pPr>
      <w:r>
        <w:rPr/>
        <w:t xml:space="preserve">Asur, Sitaram, and Bernardo A. Huberman. " Predicting the future with social media." Web Intelligence and Intelligent Agent Technology. Vol. 1. IEEE, 2010. </w:t>
        <w:br/>
        <w:t xml:space="preserve">Romero, Daniel. " Influence and passivity in social media." Machine learning and knowledge discovery in databases. Springer Berlin Heidelberg, 2011. 18-33. </w:t>
        <w:br/>
        <w:t xml:space="preserve">O'Keeffe, Gwenn Schurgin, and Kathleen Clarke-Pearson. " The impact of social media on children, adolescents, and families." Pediatrics, 2011. 800-804. </w:t>
        <w:br/>
        <w:t xml:space="preserve">Kaplan, Andreas, and Michael Haenlein. " Users of the world, unite! The challenges and opportunities of Social Media." Business horizons, 2010. 59-68.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https://assignbuster.com/example-of-social-media-keeps-people-at-a-distance-essay/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social media keeps people at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social media keeps people at a distance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social media keeps people at a distance essay</dc:title>
  <dc:subject>Life;Friendship</dc:subject>
  <dc:creator>AssignBuster</dc:creator>
  <cp:keywords/>
  <dc:description>Despite of offering people a chance to remain in contact with each other any time they want, the excessive use of social media is increasing the dista...</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