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"https://assignbuster.com/free-essay-about-all-that-is-within-you/"</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about all that is within you</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Success</w:t>
        </w:r>
      </w:hyperlink>
    </w:p>
    <w:p>
      <w:r>
        <w:br w:type="page"/>
      </w:r>
    </w:p>
    <w:p>
      <w:pPr>
        <w:pStyle w:val="TextBody"/>
        <w:bidi w:val="0"/>
        <w:jc w:val="start"/>
        <w:rPr/>
      </w:pPr>
      <w:r>
        <w:rPr/>
        <w:t xml:space="preserve">It is always fascinating to watch animals in the zoo. But people always fail to notice and reason the purpose of the animals in life and what is their contribution to the general environment. Thus, if you look keenly you will notice that the environment around the animals is beautiful and well maintained. The animals unconsciously, through their search for ‘ daily bread’; they keep the environment well prune and neat. This can be attributed to God’s careful designing of the creation in that; he provided every creature with the tools to make the world a better place. Therefore, it is paramount, every human being to search for their purpose in life by following their instincts. Their instincts will act as their vehicle to their purpose in life and at same time give them what they need for their sustainability. Consequently, as much we want to achieve our goals in life, it is better to listen to our heart to provide us with the direction that we need to follow. On the other hand, it is common to find people who have lost hope on their abilities to accomplish something that they deem important in their life. This has forced them to feel that they have reached the end of their life, and they have no power to move on. However, the power and the knowledge to make things move in the right direction are buried within them. Thus, they have to search for these inner abilities, trust their instincts and ask for help if need be. This is because the answers to their problems are around them. The nature will provide the resources in proportion to their demands so that they can accomplish their goals in life. </w:t>
        <w:br/>
        <w:t xml:space="preserve">For every problem we are facing in life, the solutions to that problem lie within our environment. Hence, we must focus on what we need, aim for these goals and trust our instincts. This will trigger our mind and heart to search for these resources within our midst, and the nature will provide the resources we need. This is even in line with the lord’s prayers, “ gives us our daily bread”. Thus, all we need has already been provided at right time. </w:t>
        <w:br/>
        <w:t xml:space="preserve">" All that is within you" is an article written by T. D Jakes, who is a distinguished writer, motivational speaker and preacher. He is based at the Potter’s house church in Dallas, Texas (TDJ Enterprises, 2014). The article is about trusting our instincts. The author emphasizes that, the power to overcome our problems is within us, and the resources we need are within our environment. The article is for the people who have lost hope in life, and they do not know where they can get help to achieve their goals in life. Thus, the article gives them the mechanism by which they can realize the potential within themselves to achieve what they need in life. God through the nature has provided all the resources we need to achieve our goals. All we need to do is to identify our true needs and trust our instincts. </w:t>
        <w:br/>
        <w:t xml:space="preserve">According to the author there is no formula for success in life but we have to identify our unutilized abilities. Thus, to empower ourselves to be successful and accomplish our goals in life, we need to recognize the resources the Lord has placed within our reach. All we need is to know our purpose in life and trust our instincts as we go about our daily lives. God has given us unique gifts that are meant to be utilized to make our life easier here on earth. We can only give thanks to God, only if, we utilize our talents. However, as much as we concentrate on goals and purpose in life, we should follow our hearts. We should not let our mind do all the judgment. This is because as it written in the scriptures, our heart guides us in the issues of life. Therefore, as much as we plan our life, we should let the heart guide us as this is where our instinct and passion lies (Jakes, 2014). </w:t>
        <w:br/>
        <w:t xml:space="preserve">All human beings have the power and resources to succeed in life within them. But these powers and resources cannot be utilized unless a person acts on the ideas he develops and trust himself that he has all the resources to make the idea become a reality. Most importantly, he must do soul searching and look for answers in his heart. The heart will guide him on whether to act or not (Jong, 2011). </w:t>
        <w:br/>
        <w:t xml:space="preserve">The resources we have around us, such as the social media are designed to help us share ideas and shape these ideas with the help of others into something meaningful. Our instincts are what drives us to pick the ideas from the society that are worth for our purpose. The author observes that if we follow our heart and instincts, we can make the world a better place. This is because the purpose of some people here on earth is to find solutions to most problems such as finding the cure for HIV-AIDs or cancer. However, the world is experiencing problems because some people have turned their back from their call in life by not trusting their instinct and the power within them. The writer acknowledges that the world has a fierce competition and inadequate resources which can be discouraging. But all is not lost because God through the nature will provide “ our daily bread”. Thus, we must focus on our goals and move in the right direction by following our instinct (Jakes, 2014). </w:t>
        <w:br/>
        <w:t xml:space="preserve">Conclusively, the world is faced with numerous problems because many have given up on their purpose in life. Therefore, if we wish to make the world a better place, we should follow our instinct to guide us in the right direction. We should not be scared about tomorrow or the resources because we have the power and resources within us. The nature will provide the additional resources when we need them. </w:t>
      </w:r>
    </w:p>
    <w:p>
      <w:pPr>
        <w:pStyle w:val="Heading2"/>
        <w:bidi w:val="0"/>
        <w:jc w:val="start"/>
        <w:rPr/>
      </w:pPr>
      <w:r>
        <w:rPr/>
        <w:t xml:space="preserve">Work cited </w:t>
      </w:r>
    </w:p>
    <w:p>
      <w:pPr>
        <w:pStyle w:val="TextBody"/>
        <w:bidi w:val="0"/>
        <w:spacing w:before="0" w:after="283"/>
        <w:jc w:val="start"/>
        <w:rPr/>
      </w:pPr>
      <w:r>
        <w:rPr/>
        <w:t xml:space="preserve">Jakes, T. D. INSTINCT Daily Readings: 100 Insights That Will Uncover, Sharpen and Activate Your Instincts. Hachette UK, 2014. </w:t>
        <w:br/>
        <w:t xml:space="preserve">Jong, Jonathan. " The God instinct: The psychology of souls, destiny and the meaning of life." Ars Disputandi 11. 1 (2011): 79-82. </w:t>
        <w:br/>
        <w:t xml:space="preserve">TDJ Enterprises. " TDJ Enterprises - Educate. Empower. Entertain." TDJ Enterprises - Educate. Empower. Entertain. N. p., 2014. Web. 11 Nov.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https://assignbuster.com/free-essay-about-all-that-is-within-you/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about all that is within you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succ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about all that is within you</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about all that is within you</dc:title>
  <dc:subject>Psychology;Success</dc:subject>
  <dc:creator>AssignBuster</dc:creator>
  <cp:keywords/>
  <dc:description>Consequently, as much we want to achieve our goals in life, it is better to listen to our heart to provide us with the direction that we need to follo...</dc:description>
  <cp:lastModifiedBy>AssignBuster</cp:lastModifiedBy>
  <cp:revision>3</cp:revision>
  <dcterms:created xsi:type="dcterms:W3CDTF">2021-10-14T07:55:00Z</dcterms:created>
  <dcterms:modified xsi:type="dcterms:W3CDTF">2021-11-11T13:17:00Z</dcterms:modified>
  <cp:category>Psychology;Success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