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"https://assignbuster.com/example-of-hae-min-lee-case-study/"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hae min lee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Evidence</w:t>
        </w:r>
      </w:hyperlink>
    </w:p>
    <w:p>
      <w:r>
        <w:br w:type="page"/>
      </w:r>
    </w:p>
    <w:p>
      <w:pPr>
        <w:pStyle w:val="TextBody"/>
        <w:bidi w:val="0"/>
        <w:jc w:val="start"/>
        <w:rPr/>
      </w:pPr>
      <w:r>
        <w:rPr/>
        <w:t xml:space="preserve">The first episode of the serial podcast explores the story of the murder of Hae Min Lee. The episode is about of Adnan Syed, an ex-boyfriend of Lee, convicted wrongfully for her murder. The clip links the different leads that aim to identify the legality of the conviction of Adnan for the murder of his ex-girlfriend. In this case, the episode explores the long dominant leads used in the conviction of Adnan and unravels some of the key issues that necessitate deliberation. It is evident as one listens to the episode that it attempts to unravel the alibis presented in the murder case. The questioning of the alibi will provide an insight on whether to question the concepts used in convicting Adnan. It is unknown if the story will reveal if Adnan got a wrongful conviction or not (Serial Podcast). </w:t>
        <w:br/>
        <w:t xml:space="preserve">One wonders whether the investigative teams in this case will be able to unravel some of the facts left unexplored in the previous investigations. In the episode, one gets a glimpse of what might be really the situation happening in the conviction of Adnan for the murder of an ex-girlfriend. Personally, I believe that the podcast explores and reviews new evidence used to convict the former boyfriend. In that case, the way the interrogations are been done and the approach used to evaluate evidence shows that there might be more to the murder case than actually meets the eye. Evaluating new paths might reveal the actual events that took place in the murder of the eighteen-year-old girl. I think Jay is the best. Nonetheless, one has to take into account various aspects of the podcast to understand what happened (Serial Podcast). </w:t>
      </w:r>
    </w:p>
    <w:p>
      <w:pPr>
        <w:pStyle w:val="Heading2"/>
        <w:bidi w:val="0"/>
        <w:jc w:val="start"/>
        <w:rPr/>
      </w:pPr>
      <w:r>
        <w:rPr/>
        <w:t xml:space="preserve">Works Cited </w:t>
      </w:r>
    </w:p>
    <w:p>
      <w:pPr>
        <w:pStyle w:val="TextBody"/>
        <w:bidi w:val="0"/>
        <w:spacing w:before="0" w:after="283"/>
        <w:jc w:val="start"/>
        <w:rPr/>
      </w:pPr>
      <w:r>
        <w:rPr/>
        <w:t xml:space="preserve">Serial Podcast. “ Season One: Episode 01of the Alibi.” Serial Podcast. 2014. Web. 11 Dec. 2014. </w:t>
        <w:br/>
        <w:t xml:space="preser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https://assignbuster.com/example-of-hae-min-lee-case-study/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hae min lee case study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evid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hae min lee case study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hae min lee case study</dc:title>
  <dc:subject>Law;Evidence</dc:subject>
  <dc:creator>AssignBuster</dc:creator>
  <cp:keywords/>
  <dc:description>The first episode of the serial podcast explores the story of the murder of Hae Min Lee.</dc:description>
  <cp:lastModifiedBy>AssignBuster</cp:lastModifiedBy>
  <cp:revision>3</cp:revision>
  <dcterms:created xsi:type="dcterms:W3CDTF">2021-10-14T07:55:00Z</dcterms:created>
  <dcterms:modified xsi:type="dcterms:W3CDTF">2021-11-11T13:17:00Z</dcterms:modified>
  <cp:category>Law;Evidence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