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"https://assignbuster.com/problems-in-health-economy-and-food-chains-environmental-sciences-essay/"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Problems in health economy and food chains environmental sciences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Ecology</w:t>
        </w:r>
      </w:hyperlink>
    </w:p>
    <w:p>
      <w:r>
        <w:br w:type="page"/>
      </w:r>
    </w:p>
    <w:p>
      <w:pPr>
        <w:pStyle w:val="TextBody"/>
        <w:bidi w:val="0"/>
        <w:jc w:val="start"/>
        <w:rPr/>
      </w:pPr>
      <w:r>
        <w:rPr/>
        <w:t xml:space="preserve">In recent decennaries increasing attending has been paid to the environmental jobs and protection. The study conducted by Bureau of Meteorology in Australia provinces that the average temperature in the universe has increased by 2A° Celsius ; the warmer temperature increased the sea degree and endanger theenvironment( 2010 cyberspace ) . It is noticed that the environmental jobs chiefly caused by human activities such as firing fossil fuels, fuel fumes from autos and alterations in land usage such asdeforestation. Harmonizing to OECD, environmental protection refers to activities to stay or retrieve the quality of the environment through forestalling the emanation of pollutants ( 2003, Internet ) . It is believed that people should contend for environmental protection which means utilizing different methods to endeavor to get the better of the jobs and protect the environment. Environmental protection is deserving contending for as it can assist to cut down wellness jobs, stable the economic system and keep a healthy nutrient concatenation rhythm. The undermentioned essay will split into three facets, wellness, economic system and the rhythm of nutrient concatenation and explicate how the current environmental jobs affect these facets. Harmonizing to those three facets, the essay will besides explicate the ground of environmental protection is deserving to contend for. </w:t>
      </w:r>
    </w:p>
    <w:p>
      <w:pPr>
        <w:pStyle w:val="TextBody"/>
        <w:bidi w:val="0"/>
        <w:spacing w:before="0" w:after="283"/>
        <w:jc w:val="start"/>
        <w:rPr/>
      </w:pPr>
      <w:r>
        <w:rPr/>
        <w:t xml:space="preserve">First, environmental job such asair pollutionis going an progressively greater hazard to wellness ; therefore environmental protection is needed in order to protect the human wellness. The research from the Clean Air Healthy Communities states that airpollutioncan be caused by growing of population which may hike the petrochemical smog and auto emanation and impact the air quality ( twelvemonth unknown, cyberspace ) . It is believed that hapless air quality may take to respiratory unwellnesss such as asthma and allergic reactions. Zwillich states that by protecting the environment, the emanation of air pollutants can be reduced, respiratory unwellnesss can besides be decreased at the same clip ( 2009, cyberspace ) . Since protection can cut down the sum of take a breathing pollutants, hence environmental protection is deserving to contend for so as to take down the hazard of holding respiratory unwellnesss. Furthermore, Robins references that hapless air quality in Sydney potentially exposes more people to ozone concentrations and leads to wellness job such as skin malignant neoplastic disease ( 2010, 2 ) . Harmonizing to Department ofHealthand Ageing, Australia has the highest rate of tegument malignant neoplastic disease in the universe. In mundane, there are over 1000 Aussies are suffered from skin malignant neoplastic disease and approximative two in three Australians will be diagnosed with skin malignant neoplastic disease before 70 ( 2008, Internet ) . Since environmental jobs may take to a figure of wellness jobs such as asthma, allergic reactions and even skin malignant neoplastic disease. Therefore, environmental protection is deserving to contend for as it can take down the hazard of holding those diseases and besides help people to keep a healthy life. </w:t>
      </w:r>
    </w:p>
    <w:p>
      <w:pPr>
        <w:pStyle w:val="TextBody"/>
        <w:bidi w:val="0"/>
        <w:spacing w:before="0" w:after="283"/>
        <w:jc w:val="start"/>
        <w:rPr/>
      </w:pPr>
      <w:r>
        <w:rPr/>
        <w:t xml:space="preserve">Furthermore, the jobs in the current environment may besides impact the economic system of the state, therefore environmental protection is importance to contend for with the intent of better brace the economic system. Harmonizing to Gilpin, the accretion of the nursery gases in the ambiance can do planetary clime alteration, hence affect the life environment and even impact the economic system of a state ( 2000 ) . Tourism is one of the major sectors in the state 's economic system. It is believed that touristry is closely linked to biodiversity and the attractive force created by the environment. The clime alteration may take to loss of attractive force which means loss of touristry potency and hence affect the economic conditions. Furthermore, clime alteration will increase the opportunity of utmost conditions like hurricanes and typhoons. For illustration, Hurricane Mitch in 1998 was the stronger Atlantic Hurricane ; the powerful hurricane to a great extent affected touristry and accordingly besides affects the economic system in Caribbean ( Global Development Research Centre, twelvemonth unknown, cyberspace ) . Furthermore, it is believed that clime alteration may besides impact the agricultural and unrecorded stock production, therefore generate negative impacts to the economic system and environmental protection should be implemented. Wang, Huang &amp; A ; Rozelle province that grain and rice production in China will fall due to the heater conditions. Besides, continued alteration in temperature will diminish the production of farm animal. For illustration, the production of beef is predicted to cut down 9. 8 per centum by 2030 ( 2010, Internet ) . Climate alteration may take to loss of attractive force, affect the agricultural sector and these corporate results may impact the state 's economic system. Harmonizing to Raicola, environmental protection could decelerate the emanation of nursery gases and finally brace the degree of such gases stay in the ambiance and hence aid to command the clime alteration job ( 2007, cyberspace ) . It is believed that environmental protection is deserving to endeavor to implement in order to better protect the touristry and agricultural sector and accordingly brace the economic system. </w:t>
      </w:r>
    </w:p>
    <w:p>
      <w:pPr>
        <w:pStyle w:val="TextBody"/>
        <w:bidi w:val="0"/>
        <w:spacing w:before="0" w:after="283"/>
        <w:jc w:val="start"/>
        <w:rPr/>
      </w:pPr>
      <w:r>
        <w:rPr/>
        <w:t xml:space="preserve">In add-on, lifting ocean sourness and the frequent fluctuation of conditions will impact the nutrient concatenation rhythm from underside to exceed ; the perturbation of nutrient concatenation may jeopardize the life of animate beings therefore environmental protection should endeavor to set into pattern in order to stabilise the nutrient concatenation rhythm. Increasing ocean sourness due to human emanations of C dioxide could impact the nutrient concatenation. As seas grow more acidic, extra C dioxide from the ambiance is less able to be absorbed. This will endanger the life of animate beings such as shellfish, plankton, corals and besides affect the critical nexus of nutrient concatenation ( Greenbang, 2009, cyberspace ) . In the Arctic, polar bears eat seals, seals eat codfish and codfish eat plankton. Hamilton states that animate beings in the Arctic nutrient concatenation depend on the peculiar clime of the Arctic. If rising temperatures affect one portion of the nutrient concatenation, the full Marine ecosystem may besides be affected ( 2009, cyberspace ) . It is believed that the perturbation of nutrient concatenation will take to animate beings ' extinction, if the current tendency of emanation carries on, all ice dependent animate beings will necessitate to get by with a inexorable hereafter. It is certain that the dual hazard state of affairs, warming and souring oceans will impact the rhythm of nutrient concatenation ; hence the environmental protection is truly deserving to contend for in order to assist to stabilise the rhythm. By protecting the environment, the negative impacts caused by clime alteration could be relieved, it may diminish the hazard of carnal extinction and besides maintain a healthy nutrient concatenation rhythm at the same clip. </w:t>
      </w:r>
    </w:p>
    <w:p>
      <w:pPr>
        <w:pStyle w:val="TextBody"/>
        <w:bidi w:val="0"/>
        <w:spacing w:before="0" w:after="283"/>
        <w:jc w:val="start"/>
        <w:rPr/>
      </w:pPr>
      <w:r>
        <w:rPr/>
        <w:t xml:space="preserve">In decision, recent human activities cause different environmental jobs such as air pollution, planetary heating and clime alteration. It is believed that environmental jobs have deductions on the wellness, economic system, every bit good as the nutrient concatenation rhythm ; therefore environmental protection is deserving to contend for in order to better header with the jobs. In the wellness facet, environmental jobs may take to different diseases like respiratory unwellnesss and skin malignant neoplastic disease ; therefore environmental protection is deserving to contend for so as to take down the hazard of holding those diseases. Furthermore, environmental jobs may besides interrupt the economic system such as affect the touristry sector and the agricultural production. It is certain that environmental protection should endeavor to implement with the purpose of better brace the economic system of the state. Furthermore, clime alteration upset the nutrient concatenation rhythm and leads to animal extinction. Therefore, environmental protection is besides deserving to contend for with the intent of maintain the critical nexus of the nutrient concatenation. It is believed that protecting the environment can assist the state to get by with wellness and economic jobs and besides the perturbation of nutrient concatenation, therefore environmental protection is deserving to contend for in order to better trade with these issues.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https://assignbuster.com/problems-in-health-economy-and-food-chains-environmental-sciences-essay/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Problems in health economy and food chai...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ec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Problems in health economy and food chains environmental sciences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 in health economy and food chains environmental sciences essay</dc:title>
  <dc:subject>Environment;Ecology</dc:subject>
  <dc:creator>AssignBuster</dc:creator>
  <cp:keywords/>
  <dc:description>Furthermore, the jobs in the current environment may besides impact the economic system of the state, therefore environmental protection is importance...</dc:description>
  <cp:lastModifiedBy>AssignBuster</cp:lastModifiedBy>
  <cp:revision>3</cp:revision>
  <dcterms:created xsi:type="dcterms:W3CDTF">2021-10-14T07:55:00Z</dcterms:created>
  <dcterms:modified xsi:type="dcterms:W3CDTF">2021-11-11T13:17:00Z</dcterms:modified>
  <cp:category>Environment;Ecology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