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"https://assignbuster.com/love-forgiveness/"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Love and forgiveness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spacing w:before="0" w:after="283"/>
        <w:jc w:val="start"/>
        <w:rPr/>
      </w:pPr>
      <w:r>
        <w:rPr/>
        <w:t xml:space="preserve">Love &amp; Forgiveness There has always been a myriad of questions playing in my mind. I’ve always wondered, can love be compared to the flames of aromatic candles? For, though the flames may die, the lingering aroma clings to me. Another question waltz’s in my mind, jeopardizing my very sanity. What if I had taken everything one hold’s dear, forever marring their future? Am I to them forever the shade that serves the fire? Or would they forgive me, like the Omnipotent Sire? A very good morning/afternoon I would like to wish to the highly exalted chairperson, the ever impartial judges, the timekeeper of pin-point precision, respected teachers and dearest friends. Allow me to grace this glorious day with my speech on, “ Love and Forgiveness". Have you ever wanted to see someone so badly, you need to right now? You want to hear more of their voice and you think of them so much that you can’t help feeling insecure and want to ask them again and again, “ Do you really love me? " Throughout the ages, philosophers and scientists strived hard in order to find out the answer to the age old question, “ What is love? " As Wikipedia recounts, love is an emotion of strong affection and personal attachment. Is that all there is to it? NO. I believe love is not merely an emotion, but the basis for all being. In other words, it is the very flow of life of this planet. The positive chi or energy that we release. Well, from my sentimental point of view, love is also something so complicated that it cannot be explained with words alone. Love is something that manifest’s itself abruptly, whether we like it or not. This force is so powerful that it can turn totally reverse it’s victims personalities, turning the most rowdy boys into refined gentlemen. Love is magical, unexplainable, unpredictable! Let us all embrace this glorious phenomenon and as a piece of advice, I quote the Bible, “ Love one another as I have loved you. " From a more rational, logical point of view, love is merely an emotional reaction caused by the secretion of hormones. Is it not unwise to let ourselves be troubled by this mere emotional reaction? Sleepless nights, countless confrontations, is love really worth all that? How about someone completely stumped by the changing colors of their heart? They who suddenly desire more and more of someone’s love. Failing which, they cry up to the moon. However, love is like a coin with two sides. If one were to successfully obtain the love they so very desire, they would without a doubt, shine like the starlight. They would, fight all the troubles, and stay by the side of that special someone. Aiming for the sky, dreaming for tomorrow, they would in the end, have evolved into a more perfect being. Will love mar the future? Or will it lead to a brighter tomorrow? That, is for us, the people, the millions, to decide. Now, I am going to talk about, forgiveness. When was the last time we pardoned someone, with no expectation for restorative justice? Most of us seldom or never do. Especially when people are truly hurt, they have nothing to lose. Thus, they will do all they can, in order to bring their foes down on their knees. The sound of those who have wronged them crying, becomes a sweet lullaby which soothes the soul. While this is only human nature, it should not be ‘ the way’. As the saying goes, “ To err is human, to forgive is divine". Why, should we forgive the very scum who had caused us so much suffering? Well people make mistakes, that’s just the way things are and will always be. An eye for an eye only blinds the world. By pardoning wrongdoers, we would have proven ourselves to be beyond these worldly squabbles and will be one step closer to God. Let us all be the bearers of the divine light of forgiveness, though it is without a doubt a path fraught with pain. Be like God, ever willing to forgive, and we will be one step closer to becoming the perfect beings we were made to be. Time and tide wait for no man. If you have a certain someone you have yet to confess your true feelings to, do it! If there is someone you have wronged and have yet to apologize, do it! Do it now! Not tomorrow, the day after, or God knows how many days to come. How can you expect to be loved, if you do not love yourself? How can someone forgive you, if you do not want to be forgiven? Leave nothing undone and unsaid. Take off the masks that we hide behind, and let our true feelings come to light. Step away from the oscuras, the darkness, of vengeance, and shine with the light of forgiveness. I take this opportunity to express my love to my parents, teachers, and fellow friends and I hope that you can find it in your heart to forgive me for whatever mistakes I had made in the past and will make in the future. Know that even though you may not be able to forgive me for what I’ve done, I forgive you for everything you have done, and whatever you are about to do. Ladies and gentlemen, now is the time for me to draw the curtain. Allow me to put an end to my speech by reciting a poem which I wrote myself, straight from my very heart. Loving caress that I desire, Only you can give to me, Is true love not like divine fire, Ever ablaze for eternity, I ask for forgiveness from the Omnipotent Sire, And earthly mortals that of thee, I’m sure we’d never drift apart, If only we loved and forgave from the heart. Thank you. (Property of Hassan-i-Sabah. 2011. All rights reserved.)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https://assignbuster.com/love-forgiveness/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Love and forgiveness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Love and forgiveness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and forgiveness</dc:title>
  <dc:subject>Life;Love</dc:subject>
  <dc:creator>AssignBuster</dc:creator>
  <cp:keywords/>
  <dc:description>You want to hear more of their voice and you think of them so much that you cannot help feeling insecure and want to ask them again and again, " Do y...</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