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"https://assignbuster.com/outcomes-of-legalization-of-marijuana-in-canada/"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Outcomes of legalization of marijuana in canada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Canada</w:t>
        </w:r>
      </w:hyperlink>
    </w:p>
    <w:p>
      <w:r>
        <w:br w:type="page"/>
      </w:r>
    </w:p>
    <w:p>
      <w:pPr>
        <w:pStyle w:val="TextBody"/>
        <w:bidi w:val="0"/>
        <w:jc w:val="start"/>
        <w:rPr/>
      </w:pPr>
      <w:r>
        <w:rPr/>
        <w:t xml:space="preserve">Many people around the world did not get the chance to know what really marijuana is, it is currently debated by advocates on different countries around the world that it has a massive therapeutic effect on many diseases. But the government has laws preventing it from people’s consumption; I have experienced this because in my home country drugs are the number one enemy of the government including the plant called Cannabis. On 1900 the plant was abundant in Mexican immigrants in the United States, and they were using it as a medicine and for relaxation, they called it marihuana at that time. So, when the media began to play on the fears that the public had about these new citizens by falsely spreading claims about the “ disruptive Mexicans” with their dangerous native behaviors including “ marihuana” use, the rest of the nation did not know that this “ marihuana” was a plant they already had in their medicine cabinets. </w:t>
      </w:r>
    </w:p>
    <w:p>
      <w:pPr>
        <w:pStyle w:val="TextBody"/>
        <w:bidi w:val="0"/>
        <w:spacing w:before="0" w:after="283"/>
        <w:jc w:val="start"/>
        <w:rPr/>
      </w:pPr>
      <w:r>
        <w:rPr/>
        <w:t xml:space="preserve">First, there is a study conducted about CBD which is epidiolex which is 98% oil-based extract from the cannabis plant, the Researchers studied this medicine in controlled clinical trials. These studies used a control group with some people taking a placebo while others were given CBD at different doses. Researchers did not know who was getting the placebo and who was getting CBD. These types of studies are called “ gold standard” studies. And as a result, the study showed addition of CBD to a traditional seizure medication decreased the frequency of drop seizures significantly in children and adults with LGS. I am a witness on how effective marijuana is. One compelling example of this is that when one of my friends had an intermittent attack of epileptic seizures for about 2 years now, during the first attack the parents of my friend rushed him to the hospital then had a diagnostic procedure like CT scan and found negative result on why does he have an attack, later that month he undergoes another diagnostic exam which was the MRI and still no results were found. The primary physician was frustrated on how to deal with the case so as the parents too, but they never stopped on finding cure they went to the hospital which specializing “ sistosomiasis” infections in the Philippines, and my friend undergo a test and was positive for infection that travelled to the brain. He was given meds for maintenance and to prevent further seizures but he had suffered a bad side effect which was severe headache throughout the day. Instead, he stopped taking the meds for the seizure and go for the alternative which is the CBD oil which he bought online it is the extract from marijuana in which there were no side effects for him and now he enjoyed the day without worrying on having harsh headache which was caused by the meds that was for anti-seizures. But marijuana is hard to get in the Philippines one of my friends is one of the thousands or may be millions who needs the medicine to counter the illness that he is suffering. But as of today, it is now being debated in the Philippines, many physicians are also advocating in legalizing the drug. In, sole purpose of giving them to those who really need it. As I can say it is great for Canada also to legalize this for this medicine that has been stereotypically rumored that it is bad for everyone, I am not saying that everybody may use this but to those who needed this medicine badly, they can get it without undergoing such a harsh penalty on the law. </w:t>
      </w:r>
    </w:p>
    <w:p>
      <w:pPr>
        <w:pStyle w:val="TextBody"/>
        <w:bidi w:val="0"/>
        <w:spacing w:before="0" w:after="283"/>
        <w:jc w:val="start"/>
        <w:rPr/>
      </w:pPr>
      <w:r>
        <w:rPr/>
        <w:t xml:space="preserve">Second, there are numerous reasons why a lot of individuals bolster cannabis authorization and one of those reasons is the advantage of marijuana being a restorative medication. For instance, it may slow the progression of Alzheimer’s disease. According to Alzheimer’s Association (2018) more than 747, 000 Canadians are living with Alzheimer’s or another dementia. Around the world, no less than 44 million individuals are living with dementia more than the aggregate population of Canada making the disease a worldwide health emergency that must be tended to. Alzheimer’s disease is the most well-known sort of dementia, a general term for conditions that happen when the brain never again works legitimately. Alzheimer’s causes issues with memory, thinking, and behavior. In the beginning period, dementia manifestations might be insignificant, however the disease causes more damage to the brain, symptoms worsen. A study conducted by Janda K (2006) discovered that tetrahydrocannabinol (THC) the dynamic synthetic in marijuana, moderates the arrangement of amyloid plaques by hindering the chemical in the cerebrum that makes them. These plaques slaughter mind cells and are related with Alzheimer’s. Marijuana medication might be a safe and helpful extra treatment for patients with Alzheimer’s disease who are thinking that it’s hard to deal with specific manifestations treated or symptoms caused by standard treatments. </w:t>
      </w:r>
    </w:p>
    <w:p>
      <w:pPr>
        <w:pStyle w:val="TextBody"/>
        <w:bidi w:val="0"/>
        <w:spacing w:before="0" w:after="283"/>
        <w:jc w:val="start"/>
        <w:rPr/>
      </w:pPr>
      <w:r>
        <w:rPr/>
        <w:t xml:space="preserve">Third, being more open-minded about this issue on legalization may lead to more and more benefits from the patients and the government. One blog post on Forbes talks about the marijuana business daily, it states that in the U. S industry alone they estimated employed full time and part-time workers reached for about 165, 000 – 230-000 in 2017. With the legalization more, jobs are created. Marijuana will boost a lot of revenue by adding jobs to the community and producing hemp products is just an example. In California, Marijuana brought in an estimated 14 billion dollars a year and with the proposed legalization it is expected to rise for about 4 Billion dollars and that’s only one state in the U. S., with the rise of the economy there will also be a budget on government. Each year U. S spends for about 68 Billion dollars on prisoners in jail where one-sixth of the population were imprisoned due to possession of marijuana. That means America could save 11. 3 Billion dollars in just less of a year on prison spending with your tax money. The topic on prisons will come up again as well but that’s for later. People that support the cause feel that legalizing marijuana would help the country out of its economic instability. The government can regulate the drug legally in the states by taxing the drug and distributing it for the people’s consumption. If legalized it would become a product for anyone to purchase to the guidelines that the government or state sets and regulates. </w:t>
      </w:r>
    </w:p>
    <w:p>
      <w:pPr>
        <w:pStyle w:val="TextBody"/>
        <w:bidi w:val="0"/>
        <w:spacing w:before="0" w:after="283"/>
        <w:jc w:val="start"/>
        <w:rPr/>
      </w:pPr>
      <w:r>
        <w:rPr/>
        <w:t xml:space="preserve">Lastly, Marijuana produces hemp, and can typically be used for various practical purposes. For example hemp can be used as a clothing, food and etc. Hemp seeds are also nutritious and has many benefits to our health, in addition hemp seeds may decrease global warming and I say these for 2 reasons, first is that it is high in protein source and also considered as high complete protein source, they provide the needed essential amino acids to meet our daily intake that is why it is considered as a complete source due to its amino acids. Secondly, producing hemp crops in a large area of land is greater than having poultry in which increases greenhouse effect, the larger the farm is the more CO2 emissions to be released in the atmosphere. Growing crop has less emissions but rather healthy for the environment because marijuana is a plant and does not produce harmful and toxic gasses on the surrounding. That is why legalization of the so called drug, may even change the world by reducing global warming.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https://assignbuster.com/outcomes-of-legalization-of-marijuana-in-canada/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Outcomes of legalization of marijuana in...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canad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Outcomes of legalization of marijuana in canada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of legalization of marijuana in canada</dc:title>
  <dc:subject>Countries;Canada</dc:subject>
  <dc:creator>AssignBuster</dc:creator>
  <cp:keywords/>
  <dc:description>In California, Marijuana brought in an estimated 14 billion dollars a year and with the proposed legalization it is expected to rise for about 4 Billi...</dc:description>
  <cp:lastModifiedBy>AssignBuster</cp:lastModifiedBy>
  <cp:revision>3</cp:revision>
  <dcterms:created xsi:type="dcterms:W3CDTF">2021-10-14T07:55:00Z</dcterms:created>
  <dcterms:modified xsi:type="dcterms:W3CDTF">2021-11-11T13:17:00Z</dcterms:modified>
  <cp:category>Countries;Canada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