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"https://assignbuster.com/advantages-and-disadvantages-of-teamwork/"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Advantages and disadvantages of teamwork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Work</w:t>
        </w:r>
      </w:hyperlink>
    </w:p>
    <w:p>
      <w:r>
        <w:br w:type="page"/>
      </w:r>
    </w:p>
    <w:p>
      <w:pPr>
        <w:pStyle w:val="TextBody"/>
        <w:bidi w:val="0"/>
        <w:jc w:val="start"/>
        <w:rPr/>
      </w:pPr>
      <w:r>
        <w:rPr/>
        <w:t xml:space="preserve">Question: Advantages and disadvantages of teamwork. Answer: There are many advantages of teamwork. First is about this way can train people aboutleadership. Everyone knows that county needs a leader to maintain the freedom of our people. Leadership is important to person especially students because in future they have their own experience about this. In fact, this way will help students to get a job in the future. Second is about teamwork can save their time to do task that has given. </w:t>
      </w:r>
    </w:p>
    <w:p>
      <w:pPr>
        <w:pStyle w:val="TextBody"/>
        <w:bidi w:val="0"/>
        <w:jc w:val="both"/>
        <w:rPr/>
      </w:pPr>
      <w:r>
        <w:rPr/>
        <w:t xml:space="preserve">Take example students, they have many assignment and task to do when studying at university. If they have great teamwork, they can submit their task before dateline. Students also have time to check the task to make sure it is perfect. Least but not last is about can make new friends. As a student at university, we need friends to help and caring each other. In teamwork, they can understand each other even though they in different races, cultureand religions. This can make the relationship between teammates better. Next is about disadvantages. </w:t>
      </w:r>
    </w:p>
    <w:p>
      <w:pPr>
        <w:pStyle w:val="TextBody"/>
        <w:bidi w:val="0"/>
        <w:jc w:val="both"/>
        <w:rPr/>
      </w:pPr>
      <w:r>
        <w:rPr/>
        <w:t xml:space="preserve">First is about trust to each teammate. We know that first thing about teamwork is trust each other. If someone of them ischeatingor do something negative, teamwork will become worse and not united. In addition, task will not complete in time and make them fail to success about this task. Teams that have many members also give disadvantage of teamwork. That is because some of them don’t do the great job that have given and not successfully complete it. It is better for small group consist of 5-6 people to make work easier. </w:t>
      </w:r>
    </w:p>
    <w:p>
      <w:pPr>
        <w:pStyle w:val="TextBody"/>
        <w:bidi w:val="0"/>
        <w:spacing w:before="0" w:after="283"/>
        <w:jc w:val="both"/>
        <w:rPr/>
      </w:pPr>
      <w:r>
        <w:rPr/>
        <w:t xml:space="preserve">Besides that, this way will not give people a real experience to do a full task and difficult for them to understand the whole task. Last point is about hard to meet the teammates each other to discuss about task. As a student, they have different timetable and hard to find a free time to discuss. Sometimes they have class; lecture and even some of them didn’t cooperate when we make a meeting. This problem will make them left behind about what they have discussed earlier. It will takes time to meet again and repeat the same thing, so that the task will be late to be finished.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https://assignbuster.com/advantages-and-disadvantages-of-teamwork/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Advantages and disadvantages of teamwork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Advantages and disadvantages of teamwork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and disadvantages of teamwork</dc:title>
  <dc:subject>Business;Work</dc:subject>
  <dc:creator>AssignBuster</dc:creator>
  <cp:keywords/>
  <dc:description>Second is about teamwork can save their time to do task that has given.</dc:description>
  <cp:lastModifiedBy>AssignBuster</cp:lastModifiedBy>
  <cp:revision>3</cp:revision>
  <dcterms:created xsi:type="dcterms:W3CDTF">2021-10-14T07:55:00Z</dcterms:created>
  <dcterms:modified xsi:type="dcterms:W3CDTF">2021-11-11T13:17:00Z</dcterms:modified>
  <cp:category>Business;Work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