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Phlebotomy – 28 steps to drawing blood</w:t>
        </w:r>
      </w:hyperlink>
      <w:bookmarkEnd w:id="0"/>
    </w:p>
    <w:p>
      <w:r>
        <w:br w:type="page"/>
      </w:r>
    </w:p>
    <w:p>
      <w:pPr>
        <w:pStyle w:val="TextBody"/>
        <w:bidi w:val="0"/>
        <w:spacing w:before="0" w:after="283"/>
        <w:jc w:val="start"/>
        <w:rPr/>
      </w:pPr>
      <w:r>
        <w:rPr/>
        <w:t xml:space="preserve">Step 1Identify the patientStep 2Identify yourself. ONPHLEBOTOMY – 28 STEPS TO DRAWING BLOOD SPECIFICALLY FOR YOUFOR ONLY$13. 90/PAGEOrder NowStep 3Check the fasting state of the patient. Some tests require that the patient not eat or drink. Ask if they are fasting it is your job. Step 4Wash hands and put on gloves. (use rotating motion with warm water and germicidal soap)Step 5Reassure the patient. (act confident : education +experience = reassurance to the patient)Step 6Position the patient. Move arm downward from shoulder, always have a table or bar placed out in front)Step 7Verify tests ordered. Step 8Assemble and check supplies. (expiration dates, cracks in tubes, needles in tubes. Step 9Apply tourniquet. Step 10Have the patient close their hand. Never have patient pump fist more than 1 or 2 times. Step 11Select the site to insert the needle. Step 12Cleanse and dry the site with an alcohol pad. Step 13Anchor the vein. Use only thumb or index finger. Draw skin tight under the site. Step 14Perform venipuncture with bevel up at 30 degrees or less. Step 15Release the tourniquet. Never leave it on more than 1 minute. Step 16Put dry gauze over the site. Step 17Release the tube from interior needle before removing the needle from the vein. Step 18Remove needle from vein as swiftly as possible. Activate safety device. Step 19Apply direct pressure for 3 to 5 minutes. Hold for at least 5 minutes for patients that take blood thinners. Tell patient to leave bandage on for 15 minutes. Step 20Invert/rotate all additive tubes within 30 seconds after drawing to prevent clots. Bandage arm and check for bleeding. Step 21Dispose of used equipment in puncture resistant biohazard container. Step 22Label tubes before leaving bedside or patient in ambulatory setting. Step 23Reposition bed rails. Step 24Remove gloves and wash hands. Step 25Record/report specimen collection to nursing station. Step 26Tell nurse station to release the patient's diet. Step 27Return samples to lab. Step 28accession properly. Store sample properly. Put in centrifuge machine.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https://assignbuster.com/phlebotomy-28-steps-to-drawing-blood/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Phlebotomy – 28 steps to drawing blood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lebotomy-28-steps-to-drawing-bl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Phlebotomy – 28 steps to drawing blood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Phlebotomy – 28 steps to drawing blood</dc:title>
  <dc:subject>Others;</dc:subject>
  <dc:creator>AssignBuster</dc:creator>
  <cp:keywords/>
  <dc:description>Step 5Reassure the patient.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