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"https://assignbuster.com/north-topped-with-a-heavy-warhead-which-is/"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North topped with a heavy warhead which 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Trade</w:t>
        </w:r>
      </w:hyperlink>
    </w:p>
    <w:p>
      <w:r>
        <w:br w:type="page"/>
      </w:r>
    </w:p>
    <w:p>
      <w:pPr>
        <w:pStyle w:val="TextBody"/>
        <w:bidi w:val="0"/>
        <w:jc w:val="start"/>
        <w:rPr/>
      </w:pPr>
      <w:r>
        <w:rPr/>
        <w:t xml:space="preserve">North Korea  recently claimed that they have successfully launched a new type of ballistic missile topped with a heavy warhead which is capable of hitting the US mainland. The new ballistic missile traveled 950 kilometers before landing 210 kilometers from Japan’s economic zone. </w:t>
      </w:r>
    </w:p>
    <w:p>
      <w:pPr>
        <w:pStyle w:val="TextBody"/>
        <w:bidi w:val="0"/>
        <w:spacing w:before="0" w:after="283"/>
        <w:jc w:val="start"/>
        <w:rPr/>
      </w:pPr>
      <w:r>
        <w:rPr/>
        <w:t xml:space="preserve">In a phone call after the launch, Trump and Japanese Prime Minister Shinzo Abe “ reaffirmed their commitment to combat the North Korean threat,” the White House said. Trump also spoke with South Korean President Moon Jae-in and “ reaffirmed their strong condemnation of North Korea’s reckless campaign to advance its nuclear and ballistic missile programs.” The recent missile test has forced the United States, Japan  and South Korea into a state of panic. </w:t>
      </w:r>
    </w:p>
    <w:p>
      <w:pPr>
        <w:pStyle w:val="TextBody"/>
        <w:bidi w:val="0"/>
        <w:spacing w:before="0" w:after="283"/>
        <w:jc w:val="start"/>
        <w:rPr/>
      </w:pPr>
      <w:r>
        <w:rPr/>
        <w:t xml:space="preserve">The three countries teamed up last monday and ran drills in the waters between Japan and the Korean peninsula last monday to track hard to detect missiles. The drills were extended another day were news broke that North Korea is preparing for another launch. To step up pressure, South Korea on Monday imposed a new round of sanctions on twenty North Korean groups and 12 individuals. ¨The sanctions, an effort to curtail North Korea’s missile and nuclear weapons programs, were imposed in retaliation for the North’s launching of a missile in late November that experts said was capable of hitting much of the continental United States¨ (Gerry Mullany). South Korea recently detected a 3. 4 magnitude earthquake at one of the North’s nuclear testing sites. This quake was the fourth recorded by South Korea since last month when North Korea tested its sixth bomb the caused a 2. </w:t>
      </w:r>
    </w:p>
    <w:p>
      <w:pPr>
        <w:pStyle w:val="TextBody"/>
        <w:bidi w:val="0"/>
        <w:spacing w:before="0" w:after="283"/>
        <w:jc w:val="start"/>
        <w:rPr/>
      </w:pPr>
      <w:r>
        <w:rPr/>
        <w:t xml:space="preserve">7 magnitude earthquake in North Korea. South Korean officials said that the earthquake did not appear manmade or to cause any damage to a small town near by. Nearby towns may not have been affected but the test site may be getting abandoned very soon. North Korea may be a tiny little country that depends a lot on it´s big brother China but one thing they don’t need China for is nuclear missiles. North Korea is very rapidly advancing its nuclear technology and is quickly becoming a nuclear force that needs to be taken seriously. </w:t>
      </w:r>
    </w:p>
    <w:p>
      <w:pPr>
        <w:pStyle w:val="TextBody"/>
        <w:bidi w:val="0"/>
        <w:spacing w:before="0" w:after="283"/>
        <w:jc w:val="start"/>
        <w:rPr/>
      </w:pPr>
      <w:r>
        <w:rPr/>
        <w:t xml:space="preserve">The United Nations among many have tried to put sanctions on North Korea but like many contracts North Korea found a way around the sanctions and continued testing ballistic missiles and many other kinds of nuclear explosives. Now the United States being at the top of North Korea´s wish list of places to blow up should cause the United States to be the ones who are trying the hardest to avoid war right? Well let’s say President Trump isn´t exactly doing the best job of putting out North Korea´s ¨fire¨ when he called Kim Jong Un ¨Rocket Man¨ or when he said at the United Nations meeting in New York that ¨We will totally destroy North Korea¨.  Now I didn’t want to bring up President Trump I feel like I kind of had to because he hasn’t really been helping the situation get better. Ok the Trump administration did try to add more pressure on Kim Jong Un to disband his nuclear program by throwing another round of sanctions at him. </w:t>
      </w:r>
    </w:p>
    <w:p>
      <w:pPr>
        <w:pStyle w:val="TextBody"/>
        <w:bidi w:val="0"/>
        <w:spacing w:before="0" w:after="283"/>
        <w:jc w:val="start"/>
        <w:rPr/>
      </w:pPr>
      <w:r>
        <w:rPr/>
        <w:t xml:space="preserve">All political views aside the United Nations really needs to put their foot down on North Korea’s nuclear program if they down want ¨rocket man¨ to use his rockets somewhere other than close enough to japan to cause earthquakes in Japan. Because of said earthquakes Japan along with a long list of countries have put or plan to put sanctions on North Korea. Japan said it is facing a ” threat unseen before” after North Korea fired an intercontinental ballistic missile across its territory in September. Japan already has rather strict restrictions on North Korea, including a blanket ban on trade. These sanctions haven’t really been that effective because North Korea is still launching missile after missile and they continue to threaten countries like Guam and the United States. Recently the United States state department announced it is launching an  effort to up the  pressure on North Korea that could include interdicting ships carrying goods to and from that country. </w:t>
      </w:r>
    </w:p>
    <w:p>
      <w:pPr>
        <w:pStyle w:val="TextBody"/>
        <w:bidi w:val="0"/>
        <w:spacing w:before="0" w:after="283"/>
        <w:jc w:val="start"/>
        <w:rPr/>
      </w:pPr>
      <w:r>
        <w:rPr/>
        <w:t xml:space="preserve">Kim Jong Un may seem to keep his regime up and running with missile tests despite tougher United Nations sanctions, but in a few months North Koreans will be struggling to stay alive because of “ severe” economic difficulties, South Korean researchers are predicting. The U. N. Security Council did recently approve some sanctions that banned the regime from importing all natural gas liquids and condensates and capped imports of crude oil. North Korea brushed of the sanctions like they were nothing and continued to accuse the United States of bringing the nations to the verge of war . A nuclear armed North Korea presents a threat to pretty much all of Asia and is a growing problem for the United States. With few countries trying their hand at sanctions to isolate the Kim regime and draw it back into peaceful discussions. Governments have also deployed sanctions to punish Pyongyang for cyberattacks, money laundering, and human rights violations. </w:t>
      </w:r>
    </w:p>
    <w:p>
      <w:pPr>
        <w:pStyle w:val="TextBody"/>
        <w:bidi w:val="0"/>
        <w:spacing w:before="0" w:after="283"/>
        <w:jc w:val="start"/>
        <w:rPr/>
      </w:pPr>
      <w:r>
        <w:rPr/>
        <w:t xml:space="preserve">While these measures have exacted a heavy toll from the North Korean economy. The Democratic People’s Republic of Korea has taken part in a pretty impressive amount of activities over the years that has drawn the attention from all kind of countries in the form of sanctions. Probably the reason at the top of every countries list that has thrown a sanction and Kim Jong Un is the  development of nuclear weapons and ballistic missile technology. North Korea’s leadership seems too think that nuclear weapons are the only way to guarantee that North Korea has a chance at survival. Pyongyang points the finger at  U. </w:t>
      </w:r>
    </w:p>
    <w:p>
      <w:pPr>
        <w:pStyle w:val="TextBody"/>
        <w:bidi w:val="0"/>
        <w:spacing w:before="0" w:after="283"/>
        <w:jc w:val="start"/>
        <w:rPr/>
      </w:pPr>
      <w:r>
        <w:rPr/>
        <w:t xml:space="preserve">S. military bases in the region and regular war games with South Korea and Japan as a threat to the North Korea. I mean when isn North Korea pointing the finger back at the United States, this whole situation is like two kids fighting over whos better at something. Honestly sometimes it feels like Trump and Kim Jong Un sit there going I know you are but what am I. </w:t>
      </w:r>
    </w:p>
    <w:p>
      <w:pPr>
        <w:pStyle w:val="TextBody"/>
        <w:bidi w:val="0"/>
        <w:spacing w:before="0" w:after="283"/>
        <w:jc w:val="start"/>
        <w:rPr/>
      </w:pPr>
      <w:r>
        <w:rPr/>
        <w:t xml:space="preserve">Going back on North Korea´s rapidly growing nuclear program, just recently they began testing ICBMs with anthrax put on them according to Fox News “ North Korea has started experiments such as heat and pressure equipment to prevent anthrax from dying even at a high temperature of over 7, 000 degrees generated at the time of ICBM’s re-entry into the atmosphere,” the report stated. “ In part, there is unconfirmed information that it has already succeeded in such experiments.”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https://assignbuster.com/north-topped-with-a-heavy-warhead-which-is/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North topped with a heavy warhead which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tra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North topped with a heavy warhead which 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topped with a heavy warhead which is</dc:title>
  <dc:subject>Economics;Trade</dc:subject>
  <dc:creator>AssignBuster</dc:creator>
  <cp:keywords/>
  <dc:description>The sanctions, an effort to curtail North Korea's missile and nuclear weapons programs, were imposed in retaliation for the North's launching of a mis...</dc:description>
  <cp:lastModifiedBy>AssignBuster</cp:lastModifiedBy>
  <cp:revision>3</cp:revision>
  <dcterms:created xsi:type="dcterms:W3CDTF">2021-10-14T07:55:00Z</dcterms:created>
  <dcterms:modified xsi:type="dcterms:W3CDTF">2021-11-11T13:17:00Z</dcterms:modified>
  <cp:category>Economics;Trade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