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"https://assignbuster.com/annotated-outline-essays-examples/"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Annotated outline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Organization</w:t>
        </w:r>
      </w:hyperlink>
    </w:p>
    <w:p>
      <w:r>
        <w:br w:type="page"/>
      </w:r>
    </w:p>
    <w:p>
      <w:pPr>
        <w:pStyle w:val="Heading2"/>
        <w:bidi w:val="0"/>
        <w:spacing w:before="200" w:after="120"/>
        <w:jc w:val="start"/>
        <w:rPr/>
      </w:pPr>
      <w:r>
        <w:rPr/>
        <w:t xml:space="preserve">ANNOTATED OUTLINE </w:t>
      </w:r>
    </w:p>
    <w:p>
      <w:pPr>
        <w:pStyle w:val="TextBody"/>
        <w:bidi w:val="0"/>
        <w:spacing w:before="0" w:after="283"/>
        <w:jc w:val="start"/>
        <w:rPr/>
      </w:pPr>
      <w:r>
        <w:rPr/>
        <w:t xml:space="preserve">1. 0 INTRODUCTION- </w:t>
        <w:br/>
        <w:t xml:space="preserve">1. 1 Project Background- </w:t>
        <w:br/>
        <w:t xml:space="preserve">The project will look at a case study of Key Bank in Cleveland Ohio. In this part of the study, one will examine some of the factors that led to the project. How does the organization work? Who runs the organization and when was is formed. </w:t>
        <w:br/>
        <w:t xml:space="preserve">1. 2 Objectives of the study- </w:t>
        <w:br/>
        <w:t xml:space="preserve">The main scope of the study will be outlined in this part stressing on the main theses and objective behind the study. Establishing competitive advantage. </w:t>
        <w:br/>
        <w:t xml:space="preserve">1. 3 Significance of the study- </w:t>
        <w:br/>
        <w:t xml:space="preserve">The connotation of the study will be discussed in this part of the paper stating reasons as to why the study should be considered important. Establishing advantage in order to lead in the marketplace. </w:t>
        <w:br/>
        <w:t xml:space="preserve">1. 4 Organization Overview- </w:t>
      </w:r>
    </w:p>
    <w:p>
      <w:pPr>
        <w:pStyle w:val="Heading2"/>
        <w:bidi w:val="0"/>
        <w:jc w:val="start"/>
        <w:rPr/>
      </w:pPr>
      <w:r>
        <w:rPr/>
        <w:t xml:space="preserve">The organization in hand will be studied by looking at its structural formation. </w:t>
      </w:r>
    </w:p>
    <w:p>
      <w:pPr>
        <w:pStyle w:val="TextBody"/>
        <w:bidi w:val="0"/>
        <w:spacing w:before="0" w:after="283"/>
        <w:jc w:val="start"/>
        <w:rPr/>
      </w:pPr>
      <w:r>
        <w:rPr/>
        <w:t xml:space="preserve">1. 5 Questions/Issues to be addressed- </w:t>
        <w:br/>
        <w:t xml:space="preserve">Questions or issues that need to be addressed within the paper will be identified in order to give the shape and direction of where the paper is headed. What is the significance of establishing a competitive advantage in the organization and how will it be effective in the organization’s business background. </w:t>
        <w:br/>
        <w:t xml:space="preserve">2. 0 Project research and development </w:t>
        <w:br/>
        <w:t xml:space="preserve">2. 1 Information and literature review- </w:t>
        <w:br/>
        <w:t xml:space="preserve">Looking at the gathered information on this topic through already published journals and books. Besides the case study, other written works will be examined in detail and cited. </w:t>
        <w:br/>
        <w:t xml:space="preserve">2. 2 Analysis of the issues- </w:t>
        <w:br/>
        <w:t xml:space="preserve">This part will examine the issue at hand in details and also focus on how the information and literature reviewed relates to the case. </w:t>
        <w:br/>
        <w:t xml:space="preserve">2. 3 Conclusion- </w:t>
        <w:br/>
        <w:t xml:space="preserve">In the conclusion, one will summaries everything learned in this case while stressing on the main objective of the paper. </w:t>
        <w:br/>
        <w:t xml:space="preserve">Reference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https://assignbuster.com/annotated-outline-essays-examples/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Annotated outline essays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Annotated outline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outline essays examples</dc:title>
  <dc:subject>Business;Organization</dc:subject>
  <dc:creator>AssignBuster</dc:creator>
  <cp:keywords/>
  <dc:description>2 Objectives of the study- The main scope of the study will be outlined in this part stressing on the main theses and objective behind the study.</dc:description>
  <cp:lastModifiedBy>AssignBuster</cp:lastModifiedBy>
  <cp:revision>3</cp:revision>
  <dcterms:created xsi:type="dcterms:W3CDTF">2021-10-14T07:55:00Z</dcterms:created>
  <dcterms:modified xsi:type="dcterms:W3CDTF">2021-11-11T13:17:00Z</dcterms:modified>
  <cp:category>Business;Organization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