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 gather. among these young fellows is</w:t>
        </w:r>
      </w:hyperlink>
      <w:bookmarkEnd w:id="0"/>
    </w:p>
    <w:p>
      <w:r>
        <w:br w:type="page"/>
      </w:r>
    </w:p>
    <w:p>
      <w:pPr>
        <w:pStyle w:val="TextBody"/>
        <w:bidi w:val="0"/>
        <w:jc w:val="start"/>
        <w:rPr/>
      </w:pPr>
      <w:r>
        <w:rPr/>
        <w:t xml:space="preserve">In the midst of a mysterious time of war, a plane passing on a social event of English schoolboys is shot down completed the Pacific. The pilot of the plane is killed, yet enormous quantities of the young fellows survive the crash and get themselves left on a uninhabited island, where they are isolated from every other person without grown-up supervision. The underlying two young fellows introduced are the guideline legends of the story: Ralph is among the most settled of the young fellows, decent looking and certain, while Piggy, as he is mockingly called, is a heavy asthmatic child with glasses who regardless has a sharp knowledge. Ralph finds a conch shell, and when he blows it interchange young fellows gather. Among these young fellows is Jack Merridew, a commanding child who strolls at the pioneer of his choir. Ralph, whom interchange young fellows pick as supervisor, drives Jack and another boy, Simon, on an undertaking to research the island. On their endeavor they find that they are, frankly, on a sold out island and reason that they need to find sustenance. </w:t>
      </w:r>
    </w:p>
    <w:p>
      <w:pPr>
        <w:pStyle w:val="TextBody"/>
        <w:bidi w:val="0"/>
        <w:spacing w:before="0" w:after="283"/>
        <w:jc w:val="start"/>
        <w:rPr/>
      </w:pPr>
      <w:r>
        <w:rPr/>
        <w:t xml:space="preserve">The three young fellows find a pig, which Jack prepares to execute yet finally pulls back beforehand he can extremely twisted it. Right when the young fellows return from their battle, Ralph gathers a meeting and attempts to set standards of demand for the island. Jack agrees with Ralph, for the nearness of standards infers the nearness of teach for the people who break them, however Piggy rebuffs Jack for his nonappearance of stress over whole deal issues of survival. Ralph prescribes that they create a fire on the mountain which could signal their pith to any passing water crafts. The young fellows start manufacturing the fire, however the more energetic young fellows lose interest when the endeavor exhibits too much troublesome for them. Piggy shows essential to the method: the young fellows use his glasses to start the fire. </w:t>
      </w:r>
    </w:p>
    <w:p>
      <w:pPr>
        <w:pStyle w:val="TextBody"/>
        <w:bidi w:val="0"/>
        <w:spacing w:before="0" w:after="283"/>
        <w:jc w:val="start"/>
        <w:rPr/>
      </w:pPr>
      <w:r>
        <w:rPr/>
        <w:t xml:space="preserve">After they start the fire, Piggy loses his temper and reproves interchange young fellows for not building covers first. He focuses on that in spite of all that they don’t comprehend what number of young fellows there are, and he assumes that one of them is presently missing. While Jack tries to pursue pigs, Ralph composes the working of safe houses for the young fellows. The most diminutive young fellows have not helped by any extend of the creative ability, while the young fellows in Jack’s choir, whose commitment is to pursue for sustenance, have spent the day swimming. </w:t>
      </w:r>
    </w:p>
    <w:p>
      <w:pPr>
        <w:pStyle w:val="TextBody"/>
        <w:bidi w:val="0"/>
        <w:spacing w:before="0" w:after="283"/>
        <w:jc w:val="start"/>
        <w:rPr/>
      </w:pPr>
      <w:r>
        <w:rPr/>
        <w:t xml:space="preserve">Jack uncovers to Ralph that he feels just as he is being pursued himself when he pursues for pigs. At whatever point Simon, the fundamental child who has dependably helped Ralph, leaves obviously to clean, Ralph and Jack go to find him at the washing pool. In any case, Simon rather is walking around the wild alone. He finds a serene open space with sweet-noticing supports and sprouts The young fellows soon die down into a consistently outline on the island. </w:t>
      </w:r>
    </w:p>
    <w:p>
      <w:pPr>
        <w:pStyle w:val="TextBody"/>
        <w:bidi w:val="0"/>
        <w:spacing w:before="0" w:after="283"/>
        <w:jc w:val="start"/>
        <w:rPr/>
      </w:pPr>
      <w:r>
        <w:rPr/>
        <w:t xml:space="preserve">The most energetic of the young fellows, alluded to generally as the “ littluns,” spend by far most of the day chasing down natural item to eat. Right when the young fellows play, notwithstanding they conform to some sentiment reasonableness toward each other, regardless of the nonappearance of parental pro. Jack continues pursuing, while Piggy, who is recognized as an untouchable among the young fellows, contemplates building a sundial. </w:t>
      </w:r>
    </w:p>
    <w:p>
      <w:pPr>
        <w:pStyle w:val="TextBody"/>
        <w:bidi w:val="0"/>
        <w:spacing w:before="0" w:after="283"/>
        <w:jc w:val="start"/>
        <w:rPr/>
      </w:pPr>
      <w:r>
        <w:rPr/>
        <w:t xml:space="preserve">A ship passes by the island however does not stop, possibly in light of the way that the fire has destroyed. Piggy rebuffs Jack for allowing the fire to kick the container, for he and his searchers have been immersed with executing a pig to the weakness of their commitment, and Jack punches Piggy, breaking one point of convergence of his glasses. Jack and the searchers serenade, “ Murder the pig. Cut her throat. Bash her in” in party of the murder, and they play out a move in which Maurice puts on a show to be a pig and the others put on a show to strike him. Ralph winds up obviously stressed by the direct of Jack and the searchers and begins to esteem Piggy’s advancement. He assembles a get in which he investigates the young fellows for not assisting with the fire or the working of the protected houses. </w:t>
      </w:r>
    </w:p>
    <w:p>
      <w:pPr>
        <w:pStyle w:val="TextBody"/>
        <w:bidi w:val="0"/>
        <w:spacing w:before="0" w:after="283"/>
        <w:jc w:val="start"/>
        <w:rPr/>
      </w:pPr>
      <w:r>
        <w:rPr/>
        <w:t xml:space="preserve">He requests that the discharge is the most basic thing on the island, for it is their one shot for secure, and announces that the fundamental place where they should have a shoot is on the pinnacle. Ralph yields that he is terrified however says that there is no honest to goodness inspiration to be baffled. Jack by then hollers at the littluns for their fear and for not helping with pursuing or building covers. He reports that there is no mammoth on the island, as a part of the young fellows acknowledge, however then a littlun, Phil, tells that he had a terrible dream and when he got up watched something moving among the trees. Simon says that Phil undoubtedly watched Simon, for he was walking around the wild that night. However, the littluns begin to pressure once again the mammoth, which they envision as a ghost or a squid. Piggy and Ralph fight once more, and when Ralph attempts to validate the principles of demand, Jack gets some data about the rules. </w:t>
      </w:r>
    </w:p>
    <w:p>
      <w:pPr>
        <w:pStyle w:val="TextBody"/>
        <w:bidi w:val="0"/>
        <w:spacing w:before="0" w:after="283"/>
        <w:jc w:val="start"/>
        <w:rPr/>
      </w:pPr>
      <w:r>
        <w:rPr/>
        <w:t xml:space="preserve">Ralph hence requests that the standards are for the most part that they have. Jack by then leads an undertaking to pursue the mammoth, leaving just Ralph, Piggy and Simon behind. Piggy alerts Ralph that if Lift twists recognizably supervisor, the young fellows will never be spared. That night, in the midst of a flying battle, a pilot parachutes down the island. The pilot fails horrendously, possibly on influence. </w:t>
      </w:r>
    </w:p>
    <w:p>
      <w:pPr>
        <w:pStyle w:val="TextBody"/>
        <w:bidi w:val="0"/>
        <w:spacing w:before="0" w:after="283"/>
        <w:jc w:val="start"/>
        <w:rPr/>
      </w:pPr>
      <w:r>
        <w:rPr/>
        <w:t xml:space="preserve">The next morning, as the twins Sam and Eric are stoking the fire, they perceive the pilot and stir up him for the savage. They scramble down the mountain and wake up Ralph. Jack requires a pursuit, yet Piggy requests that they ought to stay together, for the creature may not gravitate toward to them. Jack declares that the conch is directly insignificant. He takes a swing at Ralph when Ralph points the finger at Jack for not wanting to be spared. Ralph joins the searchers on their undertaking to find the creature, notwithstanding his want to resuscitate the fire on the mountain. </w:t>
      </w:r>
    </w:p>
    <w:p>
      <w:pPr>
        <w:pStyle w:val="TextBody"/>
        <w:bidi w:val="0"/>
        <w:spacing w:before="0" w:after="283"/>
        <w:jc w:val="start"/>
        <w:rPr/>
      </w:pPr>
      <w:r>
        <w:rPr/>
        <w:t xml:space="preserve">When they accomplish the contrary side of the island, Jack imparts his want to build a fortification near the sea. The searchers, while searching for the beast, find a pig that attacks Jack, yet Jack cuts it and it escapes. The searchers go into a free for all, going into their “ murder the pig” serenade eventually. Ralph comprehends that Piggy remains with the littluns back on the contrary side of the island, and Simon offers to retreat and uncover to Piggy that other young fellows won’t be back that night. </w:t>
      </w:r>
    </w:p>
    <w:p>
      <w:pPr>
        <w:pStyle w:val="TextBody"/>
        <w:bidi w:val="0"/>
        <w:spacing w:before="0" w:after="283"/>
        <w:jc w:val="start"/>
        <w:rPr/>
      </w:pPr>
      <w:r>
        <w:rPr/>
        <w:t xml:space="preserve">Ralph comprehends that Jack loathes him and confronts him about that reality. Jack insults Ralph for not wanting to pursue, declaring that it begins from shortcoming, however when the young fellows see what they acknowledge to be the creature they escape. Ralph returns to the asylums to find Piggy and uncovers to him that they saw the beast, yet Piggy remains distrustful. Ralph rejects the searchers as young fellows with sticks, however Jack points the finger at him for calling his searchers pessimists. Jack tries to announce control over exchange young fellows, requiring Ralph’s clearing as supervisor, however when Ralph holds the assistance of interchange young fellows Jack escapes, crying. Piggy suggests that, if the savage shields them from getting to the pinnacle, they should develop a fire on the shoreline, and consoles them that they will get by if they go ahead with sound judgment. </w:t>
      </w:r>
    </w:p>
    <w:p>
      <w:pPr>
        <w:pStyle w:val="TextBody"/>
        <w:bidi w:val="0"/>
        <w:spacing w:before="0" w:after="283"/>
        <w:jc w:val="start"/>
        <w:rPr/>
      </w:pPr>
      <w:r>
        <w:rPr/>
        <w:t xml:space="preserve">Simon leaves to sit in the open space that he found some time recently. Jack states that he will be the leader of the searchers and that they will go to the chateau shake where they expect to gather a fortification and have an eat up. The searchers execute a pig, and Jack spreads the blood over Maurice’s face. They by then expel the head and forsake it on a stake as an offering for the mammoth. </w:t>
      </w:r>
    </w:p>
    <w:p>
      <w:pPr>
        <w:pStyle w:val="TextBody"/>
        <w:bidi w:val="0"/>
        <w:spacing w:before="0" w:after="283"/>
        <w:jc w:val="start"/>
        <w:rPr/>
      </w:pPr>
      <w:r>
        <w:rPr/>
        <w:t xml:space="preserve">Jack takes a couple of searchers back to the protected houses, where he invites interchange young fellows to join his tribe and offers them meat and the opportunity to pursue and have some great circumstances. Most of the young fellows, beside Ralph and Piggy, join Jack. Then, Simon finds the pig’s head that the searchers had gotten out. He names it The  Ace of the Flies because of the bugs that swarm around it. He assumes that it tends to him, uncovering to him how senseless he is and that other young fellows think he is insane. </w:t>
      </w:r>
    </w:p>
    <w:p>
      <w:pPr>
        <w:pStyle w:val="TextBody"/>
        <w:bidi w:val="0"/>
        <w:spacing w:before="0" w:after="283"/>
        <w:jc w:val="start"/>
        <w:rPr/>
      </w:pPr>
      <w:r>
        <w:rPr/>
        <w:t xml:space="preserve">The pig’s head declares that it is the savage, and it scorns the mammoth could be pursued and butchered. Simon tumbles down and loses mindfulness. After he recovers mindfulness and wanders around, he sees the dead pilot that the young fellows saw to be the mammoth and recognizes what it truly is. He surges down the mountain to alert exchange young fellows about what he has found. </w:t>
      </w:r>
    </w:p>
    <w:p>
      <w:pPr>
        <w:pStyle w:val="TextBody"/>
        <w:bidi w:val="0"/>
        <w:spacing w:before="0" w:after="283"/>
        <w:jc w:val="start"/>
        <w:rPr/>
      </w:pPr>
      <w:r>
        <w:rPr/>
        <w:t xml:space="preserve">Ralph and Piggy, who are playing at the lagoon alone, find substitute young fellows to guarantee that nothing horrendous happens while they are putting on a show to be searchers. When they find Jack, Ralph and Jack fight over will’s personality manager. Exactly when Piggy claims that he gets the chance to talk since he has the conch, Jack uncovers to him that the conch does not rely upon his side of the island. The young fellows solidify when Ralph alerts them that a whirlwind is coming. As the whirlwind begins, Simon surges from the forest, telling about the dead body on the mountain. Under the inclination that he is the mammoth, the young fellows slip on Simon and murder him. Back on the contrary side of the island, Ralph and Piggy inspect Simon’s passing. They both shared in the murder, yet they try to legitimize their lead as awakened by fear and nature. </w:t>
      </w:r>
    </w:p>
    <w:p>
      <w:pPr>
        <w:pStyle w:val="TextBody"/>
        <w:bidi w:val="0"/>
        <w:spacing w:before="0" w:after="283"/>
        <w:jc w:val="start"/>
        <w:rPr/>
      </w:pPr>
      <w:r>
        <w:rPr/>
        <w:t xml:space="preserve">The primary four young fellows who are not some part of Jack’s family are Ralph and Piggy and the twins, Sam and Eric, who help watch out for the fire. At Estate Shake, Jack keeps running over the young fellows with the trappings of a symbol. He has kept one child tied up, and he confers fear in substitute young fellows by see them about the savage and the gat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https://assignbuster.com/in-gather-among-these-young-fellows-is/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 gather. among these young fellows 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gather-among-these-young-fellow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 gather. among these young fellows 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gather. among these young fellows is</dc:title>
  <dc:subject>Others;</dc:subject>
  <dc:creator>AssignBuster</dc:creator>
  <cp:keywords/>
  <dc:description>The underlying two young fellows introduced are the guideline legends of the story: Ralph is among the most settled of the young fellows, decent looki...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