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Honesty is the best policy</w:t>
        </w:r>
      </w:hyperlink>
      <w:bookmarkEnd w:id="0"/>
    </w:p>
    <w:p>
      <w:r>
        <w:br w:type="page"/>
      </w:r>
    </w:p>
    <w:p>
      <w:pPr>
        <w:pStyle w:val="TextBody"/>
        <w:bidi w:val="0"/>
        <w:jc w:val="both"/>
        <w:rPr/>
      </w:pPr>
      <w:r>
        <w:rPr/>
        <w:t xml:space="preserve">Honesty. Having a relationship is a compromise and it comes along with many responsibilities. A good relationship can’t just be found, It has to be created. A good relationship requires the happy and willing effort of two lovers, and this makes it grow more with each passing day. One of the most important things in a relationship is being honest. If you don't trust the person your with, the relationship will never work. honesty in a relationship is a very real value that we should do everything in our power to keep alive. </w:t>
      </w:r>
    </w:p>
    <w:p>
      <w:pPr>
        <w:pStyle w:val="TextBody"/>
        <w:bidi w:val="0"/>
        <w:jc w:val="both"/>
        <w:rPr/>
      </w:pPr>
      <w:r>
        <w:rPr/>
        <w:t xml:space="preserve">The health and longevity of the relationship depends upon it. If we can’t trust those who are closest to us we cannot rely on them in times of stress or in a crisis. It leaves us filled with doubt rather than imbued with confidence and it gradually eats away at the relationship until it is destroyed. To begin with, when we hide our true feelings, we often think that we are protecting another person from hurt. We ignore it just to avoid confrontation with someone. Most of us were taught that if you don’t have anything nice to say, don’t say anything at all. </w:t>
      </w:r>
    </w:p>
    <w:p>
      <w:pPr>
        <w:pStyle w:val="TextBody"/>
        <w:bidi w:val="0"/>
        <w:jc w:val="both"/>
        <w:rPr/>
      </w:pPr>
      <w:r>
        <w:rPr/>
        <w:t xml:space="preserve">Honesty is telling " the truth, the whole truth, and nothing but the truth. ” Society's definition of the truth telling is to tell the truth ONLY if it doesn't make anyone uncomfortable, doesn't cause a conflict, and it makes you look good. I'm not talking about the big lies, but more about the consistent, persistent " lies of omission" and " white lies" we tell people almost everyday. For me, I didn't even consider these small untruths to be lies until I experienced the exact opposite, the whole truth. Honesty is essential to the health of a romantic relationship. </w:t>
      </w:r>
    </w:p>
    <w:p>
      <w:pPr>
        <w:pStyle w:val="TextBody"/>
        <w:bidi w:val="0"/>
        <w:jc w:val="both"/>
        <w:rPr/>
      </w:pPr>
      <w:r>
        <w:rPr/>
        <w:t xml:space="preserve">We should feel safe to speak our mind to our boyfriend of girlfriend. Also I would like to say, honesty is very important in a relationship if there's no honesty then there's no relationship honesty and love are the main thing you build a relationship on. A relationship is like a building or a house if there's no door or window how do you get in &amp; how do you get out but if you build a window and you build a door then everything becomes clear. Honesty is important any relationship regardless if your just friends or plan to be together forever. </w:t>
      </w:r>
    </w:p>
    <w:p>
      <w:pPr>
        <w:pStyle w:val="TextBody"/>
        <w:bidi w:val="0"/>
        <w:jc w:val="both"/>
        <w:rPr/>
      </w:pPr>
      <w:r>
        <w:rPr/>
        <w:t xml:space="preserve">Honesty is what keeps us together. At first we trust if our trust is met with honesty then the relationship has comfort and a confidence which we normally value as individuals. In a relationship when you have honesty you just feel like closer to your boyfriend/girlfriend, you dont want to keep anything from your other half, because if you keep a secret from them it could ultimately make or break your relationship. The saying goes like this: " Honesty is the best policy" and while many people are quick to refuse, the saying is right. </w:t>
      </w:r>
    </w:p>
    <w:p>
      <w:pPr>
        <w:pStyle w:val="TextBody"/>
        <w:bidi w:val="0"/>
        <w:jc w:val="both"/>
        <w:rPr/>
      </w:pPr>
      <w:r>
        <w:rPr/>
        <w:t xml:space="preserve">It's important to be honest in a relationship because without honesty there is no trust. You wouldn't trust a partner who would constantly lie to you or hide things from you. People have found it easier to trust someone who is always usually honest with them, whether good honest opinions or bad honest opinions. It can be extremely hard to be honest in a relationship. We're all afraid of what our partners might think of us if we told them the truth. Most of the things we don't want to reveal about ourselves will come out anyway, especially if you're in a relationship with someone you really like. </w:t>
      </w:r>
    </w:p>
    <w:p>
      <w:pPr>
        <w:pStyle w:val="TextBody"/>
        <w:bidi w:val="0"/>
        <w:spacing w:before="0" w:after="283"/>
        <w:jc w:val="both"/>
        <w:rPr/>
      </w:pPr>
      <w:r>
        <w:rPr/>
        <w:t xml:space="preserve">There's a lot of thing I would forgive but I just can't take a liar. I don't think I could ever date someone who constantly lies or that he isn't honest with me. I also believe I am not the only person who thinks this way, if you go around asking people I bet you, 8 out of 10 would say the same thing. Trust is like an eraser it gets smaller and smaller after every mistake, I think is better to cry with a truth than to smile with a lie so that why I strongly believe honesty is the best policy for making relationships work.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https://assignbuster.com/honesty-is-the-best-policy/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Honesty is the best policy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nesty-is-the-best-poli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Honesty is the best policy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Honesty is the best policy</dc:title>
  <dc:subject>Others;</dc:subject>
  <dc:creator>AssignBuster</dc:creator>
  <cp:keywords/>
  <dc:description>Also I would like to say, honesty is very important in a relationship if there's no honesty then there's no relationship honesty and love are the main...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